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100f" w14:textId="9af1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29 декабря 2009 года № 2242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2010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2009 года № 2242 "Об утверждении перечня объектов, предлагаемых к передаче в концессию на среднесрочный период (на 2010-2012 годы)"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предлагаемых к передаче в концессию на среднесрочный период (на 2010 - 2012 годы),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"Существующие объекты государственной собственности, улучшение и эксплуатация которых будут осуществлены на основе договора концессии":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3 после слов "Астана, Караганда" дополнить словами "1142-1216 км";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порядковыми номерами 3-1, 3-2, 3-3,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473"/>
        <w:gridCol w:w="11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эксплуатация участка «Астана - Караганда»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дороги «Граница Российской Федерации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Екатеринбург) - Алматы, через города Кустанай,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Караганда», 1096-1142 км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эксплуатация участка «Астана - Караганда»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дороги «Граница Российской Федерации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Екатеринбург) - Алматы, через города Кустанай,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Караганда», 1038-1096 км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эксплуатация участка «Астана - Караганда»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дороги «Граница Российской Федерации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Екатеринбург) - Алматы, через города Кустанай,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Караганда», 997-1038 км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