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7342" w14:textId="2ee7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требований, предъявляемых к деятельности по предоставлению специальных социальных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2009 года № 336. Утратило силу постановлением Правительства РК от 19 января 2012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11 января 2007 года 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29 декабря 2008 года 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предоставлению специальных социальных услуг для детей с нарушением опорно-двигательного аппарата в медико-социальных учреждениях (организациях);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предоставлению специальных социальных услуг для детей с нарушением опорно-двигательного аппарата в медико-социальных учреждениях (организациях);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предоставлению специальных социальных услуг для инвалидов, в том числе детей-инвалидов с психоневрологическими патологиями, в психоневрологических медико-социальных учреждениях (организациях);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предоставлению специальных социальных услуг для инвалидов, в том числе детей-инвалидов с психоневрологическими патологиями, в психоневрологических медико-социальных учреждениях (организациях);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предоставлению специальных социальных услуг для престарелых и инвалидов в медико-социальных учреждениях (организациях) общего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предоставлению специальных социальных услуг для престарелых и инвалидов в медико-социальных учреждениях (организациях) общего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предоставлению специальных социальных услуг для престарелых, инвалидов, в том числе детей-инвалидов, в территориальных центрах дневного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предоставлению специальных социальных услуг для престарелых, инвалидов, в том числе детей-инвалидов, в территориальных центрах дневного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предоставлению специальных социальных услуг для престарелых, инвалидов, в том числе детей-инвалидов, в реабилитационных центрах;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предоставлению специальных социальных услуг для престарелых, инвалидов, в том числе детей-инвалидов, в реабилитационных центрах;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предоставлению специальных социальных услуг для престарелых, инвалидов, в том числе детей-инвалидов, дневного ухода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предоставлению специальных социальных услуг для престарелых, инвалидов, в том числе детей-инвалидов, дневного ухода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2007 года № 466 "Об утверждении Правил лицензирования и квалификационных требований, предъявляемых к деятельности по предоставлению социального обслуживания в государственных медико-социальных учреждениях и в негосударственных медико-социальных организациях" (САПП Республики Казахстан, 2007 г., № 18, ст. 207).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предоставлению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социальных услуг для детей с нарушением опорно-двигательного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аппарата в медико-социальных учреждениях (организациях) 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предоставлению специальных социальных услуг для детей с нарушением опорно-двигательного аппарата в медико-социальных учреждениях (организациях) (далее - Правила) разработаны в соответствии с законами Республики Казахстан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лицензирования деятельности по предоставлению специальных социальных услуг для детей с нарушением опорно-двигательного аппарата в медико-социальных учреждениях (организациях) (далее - специальные социальные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деятельности по предоставлению специальных социальных услуг осуществляется местным исполнительным органом области (города республиканского значения, столицы) (далее - лицензиар).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право занятия деятельностью по предоставлению специальных социальных услуг является генеральной, неотчуждаемой и не может быть передана лицензиатом другому физическому или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Лицензии на право занятия деятельностью по предоставлению специальных социальных услуг выдаются юридическим лицам,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субъектам, осуществляющим деятельность по предоставлению специальных социальных услуг (далее - квалификационные требования). 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выдачи, переоформления лицензии и отказа в ее выдаче 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заявитель представляет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документы, представленные лицензиару для выдачи лицензии, принимаются по описи, копия которой направляется (вручается) заявителю с отметкой о дате приема документов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Лицензиар в течение двух рабочих дней, а для субъектов малого предпринимательства в течение одного рабочего дня со дня регистрации документов заявителя на получение лицензии, направляет по месту государственной регистрации заявителя запрос в органы в области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противопожарной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установленного заключения о соответствии заявителя соответствующим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органы в течение двадцати пяти рабочих дней, а для субъектов малого предпринимательства в течение семи рабочих дней, устанавливают соответствие заявителя предъявляемым требованиям и направляют лицензиару установленное заключение о соответствии заявителя предъявляемым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выдается лицензиаром не позднее тридцати рабочих дней, а для субъектов малого предпринимательства не позднее десяти рабочих дней со дня представления заявления с соответствующими документами,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лицензиар в установленные сроки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 для выдачи лицензии, заявитель письменно уведомляет лицензиара о начале осуществления им деятельности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выдает лицензию с даты, указанной заявителем в письменном уведомлении.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выдаче лицензии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по предоставлению специальных социальных услуг запрещено законами Республики Казахстан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 </w:t>
      </w:r>
      <w:r>
        <w:rPr>
          <w:rFonts w:ascii="Times New Roman"/>
          <w:b w:val="false"/>
          <w:i w:val="false"/>
          <w:color w:val="000000"/>
          <w:sz w:val="28"/>
        </w:rPr>
        <w:t>лицензионный 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деятельностью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в выдаче лицензии лицензиаром заявителю дается мотивированный ответ в письменном виде с указанием причин отказа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лицензия не выдана в установленный срок или отказ в выдаче лицензии представляется заявителю необоснованным, он вправе обжаловать эти действия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утере, порче лицензии лицензиат имеет право на получение дубликата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Утерянный, испорченный бланк лицензии считается недействительным со дня подачи лицензиатом письменного заявления (с приложением документов, подтверждающих факт утери, порчи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реорганизации юридического лица в форме слияния, присоединения, выделения или преобразования, изменении наименования оно в течение тридцати календарных дней подает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Приостановление, прекращение действия, лишение лицензии 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исключения деятельности по предоставлению специальных социальных услуг из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действия лицензии лицензиат обязан в течение десяти рабочих дней возвратить лицензию лицензиару. 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и контроль 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Лицензиар осуществляет лицензионный контроль, направленный на обеспечение соблюдения лицензиатом законодательства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вправе требовать от лицензиата в рамках своей компетенции представления соответствующих документов и получать информацию, необходимую для выполнения контрольных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Лицензиар ведет реестр лицензий, содержащий сведения о выданных, переоформленных, приостановленных, возобновленных и прекративших действие лицензиях.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деятельности по предоставлению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социальных услуг для детей с нарушением опорно-двигательного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аппарата в медико-социальных учреждениях (организациях) 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требования, предъявляемые к деятельности по предоставлению специальных социальных услуг для детей с нарушением опорно-двигательного аппарата в медико-социальных учреждениях (организациях) предусматривают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праве собственности или на основании договора аренды здания или помещения, пригодных для предоставления специальных социальных услуг для детей с нарушением опорно-двигательного аппарата, которое подтверждается нотариально заверенными копиями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прав на здание (помещение) или договора аренды на здание (помещение) и поэтажного плана указанного здания (помещения), </w:t>
      </w:r>
      <w:r>
        <w:rPr>
          <w:rFonts w:ascii="Times New Roman"/>
          <w:b w:val="false"/>
          <w:i w:val="false"/>
          <w:color w:val="000000"/>
          <w:sz w:val="28"/>
        </w:rPr>
        <w:t>выданного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 технической инвентаризации;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объекта питания для детей с нарушением опорно-двигательного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материально-технической базы, обеспечивающей надлежащее качество предоставляемых специальных социальных услуг, которое подтверждается сведениями заявителя о количестве и качестве имеющегося у него на праве собственности оборудования, аппаратуры, приборов, мебели, инвентаря, транспортных и других средств, отвечающих требованиям стандартов, технических условий и других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игрового материала для физического, сенсорного, моторного и личностного развития детей с нарушением опорно-двигательного аппарата, которое подтверждается сведениями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штата сотрудников, не менее предусмотренного штатными нормативами, установленными стандартом социального обслуживания, которое подтверждается сведениями о сотрудниках (профессиональное образование, квалификация, сертификат (при необходимости), профессиональная подготовка и переподготовка, наличие знаний и опыта, необходимых для выполнения возложенных обязанностей);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заверенной копии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медицинскую и врачебную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заверенной копии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заявителя на право занятия образовательной деятельностью.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7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предоставлению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социальных услуг для инвалидов, в том числе детей-инвалидов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 психоневрологическими патологиями, в психоневрологических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медико-социальных учреждениях (организациях) </w:t>
      </w:r>
    </w:p>
    <w:bookmarkEnd w:id="12"/>
    <w:bookmarkStart w:name="z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предоставлению специальных социальных услуг для инвалидов, в том числе детей-инвалидов с психоневрологическими патологиями, в психоневрологических медико-социальных учреждениях (организациях) (далее - Правила) разработаны в соответствии с Законами Республики Казахстан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лицензирования деятельности по предоставлению специальных социальных услуг для инвалидов, в том числе детей-инвалидов с психоневрологическими патологиями, в психоневрологических медико-социальных учреждениях (организациях) (далее - специальные социальные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деятельности по предоставлению специальных социальных услуг осуществляется местным исполнительным органом области (города республиканского значения, столицы) (далее - лицензиар).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право занятия деятельностью по предоставлению специальных социальных услуг является генеральной, неотчуждаемой и не может быть передана лицензиатом другому физическому или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Лицензии на право занятия деятельностью по предоставлению специальных социальных услуг выдаются юридическим лицам,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субъектам, осуществляющим деятельность по предоставлению специальных социальных услуг (далее - квалификационные требования). </w:t>
      </w:r>
    </w:p>
    <w:bookmarkEnd w:id="14"/>
    <w:bookmarkStart w:name="z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выдачи, переоформления лицензии и отказа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ее выдаче 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заявитель представляет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документы, представленные лицензиару для выдачи лицензии, принимаются по описи, копия которой направляется (вручается) заявителю с отметкой о дате приема документов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Лицензиар в течение двух рабочих дней, а для субъектов малого предпринимательства в течение одного рабочего дня со дня регистрации документов заявителя на получение лицензии, направляет по месту государственной регистрации заявителя запрос в органы в области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противопожарной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установленного заключения о соответствии заявителя соответствующим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органы в течение двадцати пяти рабочих дней, а для субъектов малого предпринимательства в течение семи рабочих дней, устанавливают соответствие заявителя предъявляемым требованиям и направляют лицензиару установленное заключение о соответствии заявителя предъявляемым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выдается лицензиаром не позднее тридцати рабочих дней, а для субъектов малого предпринимательства не позднее десяти рабочих дней со дня представления заявления с соответствующими документами,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лицензиар в установленные сроки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 для выдачи лицензии, заявитель письменно уведомляет лицензиара о начале осуществления им деятельности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выдает лицензию с даты, указанной заявителем в письменном уведомлении.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выдаче лицензии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по предоставлению специальных социальных услуг запрещено законами Республики Казахстан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 </w:t>
      </w:r>
      <w:r>
        <w:rPr>
          <w:rFonts w:ascii="Times New Roman"/>
          <w:b w:val="false"/>
          <w:i w:val="false"/>
          <w:color w:val="000000"/>
          <w:sz w:val="28"/>
        </w:rPr>
        <w:t>лицензионный 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деятельностью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в выдаче лицензии лицензиаром заявителю дается мотивированный ответ в письменном виде с указанием причин отказа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лицензия не выдана в установленный срок или отказ в выдаче лицензии представляется заявителю необоснованным, он вправе обжаловать эти действия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утере, порче лицензии лицензиат имеет право на получение дубликата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Утерянный, испорченный бланк лицензии считается недействительным со дня подачи лицензиатом письменного заявления (с приложением документов, подтверждающих факт утери, порчи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реорганизации юридического лица в форме слияния, присоединения, выделения или преобразования, изменении наименования оно в течение тридцати календарных дней подает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bookmarkEnd w:id="16"/>
    <w:bookmarkStart w:name="z10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Приостановление, прекращение действия, лишение лицензии </w:t>
      </w:r>
    </w:p>
    <w:bookmarkEnd w:id="17"/>
    <w:bookmarkStart w:name="z1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исключения деятельности по предоставлению специальных социальных услуг из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действия лицензии лицензиат обязан в течение десяти рабочих дней возвратить лицензию лицензиару. </w:t>
      </w:r>
    </w:p>
    <w:bookmarkEnd w:id="18"/>
    <w:bookmarkStart w:name="z1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и контроль </w:t>
      </w:r>
    </w:p>
    <w:bookmarkEnd w:id="19"/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Лицензиар осуществляет лицензионный контроль, направленный на обеспечение соблюдения лицензиатом законодательства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вправе требовать от лицензиата в рамках своей компетенции представления соответствующих документов и получать информацию, необходимую для выполнения контрольных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Лицензиар ведет реестр лицензий, содержащий сведения о выданных, переоформленных, приостановленных, возобновленных и прекративших действие лицензиях.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1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деятельности по предоставлению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социальных услуг для инвалидов, в том числе детей-инвалидов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 психоневрологическими патологиями, в психоневрологических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медико-социальных учреждениях (организациях) </w:t>
      </w:r>
    </w:p>
    <w:bookmarkEnd w:id="21"/>
    <w:bookmarkStart w:name="z1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требования, предъявляемые к деятельности по предоставлению специальных социальных услуг для инвалидов, в том числе детей-инвалидов с психоневрологическими патологиями, в психоневрологических медико-социальных учреждениях (организациях) предусматривают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праве собственности или на основании договора аренды здания или помещения, пригодных для предоставления специальных социальных услуг для инвалидов, в том числе детей-инвалидов с психоневрологическими патологиями, которое подтверждается нотариально заверенными копиями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 о государственной регистрации прав на здание (помещение) или договора аренды на здание (помещение) и поэтажного плана указанного здания (помещения), </w:t>
      </w:r>
      <w:r>
        <w:rPr>
          <w:rFonts w:ascii="Times New Roman"/>
          <w:b w:val="false"/>
          <w:i w:val="false"/>
          <w:color w:val="000000"/>
          <w:sz w:val="28"/>
        </w:rPr>
        <w:t>выданного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 технической инвентаризации;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объекта питания для инвалидов, в том числе детей-инвалидов с психоневрологическими патологиями;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спальной площади, соответствующей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материально-технической базы, обеспечивающей надлежащее качество предоставляемых специальных социальных услуг, которое подтверждается сведениями заявителя о количестве и качестве имеющегося у него на праве собственности оборудования, аппаратуры, приборов, мебели, </w:t>
      </w:r>
      <w:r>
        <w:rPr>
          <w:rFonts w:ascii="Times New Roman"/>
          <w:b w:val="false"/>
          <w:i w:val="false"/>
          <w:color w:val="000000"/>
          <w:sz w:val="28"/>
        </w:rPr>
        <w:t>инвентаря</w:t>
      </w:r>
      <w:r>
        <w:rPr>
          <w:rFonts w:ascii="Times New Roman"/>
          <w:b w:val="false"/>
          <w:i w:val="false"/>
          <w:color w:val="000000"/>
          <w:sz w:val="28"/>
        </w:rPr>
        <w:t xml:space="preserve">, транспортных и других средств, отвечающих требованиям стандартов, технических условий и других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игрового материала для физического, сенсорного, моторного и личностного развития детей-инвалидов с психоневрологическими патологиями, наличие которого подтверждается сведениями заявителя, - для юридических лиц, осуществляющих деятельность по предоставлению специальных социальных услуг детям-инвалидам с психоневрологическими патологиями;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штата сотрудников, не менее предусмотренного штатными нормативами,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и стандартом социального обслуживания, которое подтверждается сведениями о сотрудниках (профессиональное образование, квалификация, сертификат (при необходимости), профессиональная подготовка и переподготовка, наличие знаний и опыта, необходимых для выполнения возложенных обязанностей);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заверенной копии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медицинскую и врачебную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заверенной копии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заявителя на право занятия образовательной деятельностью - для лиц, осуществляющих деятельность по предоставлению специальных социальных услуг детям-инвалидам с психоневрологическими патологиями.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1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предоставлению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социальных услуг для престарелых и инвалидов 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медико-социальных учреждениях (организациях) общего типа </w:t>
      </w:r>
    </w:p>
    <w:bookmarkEnd w:id="23"/>
    <w:bookmarkStart w:name="z1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4"/>
    <w:bookmarkStart w:name="z1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предоставлению специальных социальных услуг для престарелых и инвалидов в медико-социальных учреждениях (организациях) общего типа (далее - Правила) разработаны в соответствии с Законами Республики Казахстан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лицензирования деятельности по предоставлению специальных социальных услуг для престарелых и инвалидов в медико-социальных учреждениях (организациях) общего типа (далее - специальные социальные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деятельности по предоставлению специальных социальных услуг осуществляется местным исполнительным органом области (города республиканского значения, столицы) (далее - лицензиар).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право занятия деятельностью по предоставлению специальных социальных услуг является генеральной, неотчуждаемой и не может быть передана лицензиатом другому физическому или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Лицензии на право занятия деятельностью по предоставлению специальных социальных услуг выдаются юридическим лицам,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субъектам, осуществляющим деятельность по предоставлению специальных социальных услуг (далее - квалификационные требования). </w:t>
      </w:r>
    </w:p>
    <w:bookmarkEnd w:id="25"/>
    <w:bookmarkStart w:name="z1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выдачи, переоформления лицензии и отказа в ее выдаче </w:t>
      </w:r>
    </w:p>
    <w:bookmarkEnd w:id="26"/>
    <w:bookmarkStart w:name="z1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заявитель представляет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документы, представленные лицензиару для выдачи лицензии, принимаются по описи, копия которой направляется (вручается) заявителю с отметкой о дате приема документов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Лицензиар в течение двух рабочих дней, а для субъектов малого предпринимательства в течение одного рабочего дня со дня регистрации документов заявителя на получение лицензии, направляет по месту государственной регистрации заявителя запрос в органы в области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противопожарной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установленного заключения о соответствии заявителя соответствующим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органы в течение двадцати пяти рабочих дней, а для субъектов малого предпринимательства в течение семи рабочих дней, устанавливают соответствие заявителя предъявляемым требованиям и направляют лицензиару установленное заключение о соответствии заявителя предъявляемым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выдается лицензиаром не позднее тридцати рабочих дней, а для субъектов малого предпринимательства не позднее десяти рабочих дней со дня представления заявления с соответствующими документами,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лицензиар в установленные сроки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 для выдачи лицензии, заявитель письменно уведомляет лицензиара о начале осуществления им деятельности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выдает лицензию с даты, указанной заявителем в письменном уведомлении.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выдаче лицензии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по предоставлению специальных социальных услуг запрещено законами Республики Казахстан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деятельностью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в выдаче лицензии лицензиаром заявителю дается мотивированный ответ в письменном виде с указанием причин отказа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лицензия не выдана в установленный срок или отказ в выдаче лицензии представляется заявителю необоснованным, он вправе обжаловать эти действия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утере, порче лицензии лицензиат имеет право на получение дубликата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Утерянный, испорченный бланк лицензии считается недействительным со дня подачи лицензиатом письменного заявления (с приложением документов, подтверждающих факт утери, порчи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реорганизации юридического лица в форме слияния, присоединения, выделения или преобразования, изменении наименования оно в течение тридцати календарных дней подает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bookmarkEnd w:id="27"/>
    <w:bookmarkStart w:name="z1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Приостановление, прекращение действия, лишение лицензии </w:t>
      </w:r>
    </w:p>
    <w:bookmarkEnd w:id="28"/>
    <w:bookmarkStart w:name="z1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исключения деятельности по предоставлению специальных социальных услуг из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действия лицензии лицензиат обязан в течение десяти рабочих дней возвратить лицензию лицензиару. </w:t>
      </w:r>
    </w:p>
    <w:bookmarkEnd w:id="29"/>
    <w:bookmarkStart w:name="z1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и контроль </w:t>
      </w:r>
    </w:p>
    <w:bookmarkEnd w:id="30"/>
    <w:bookmarkStart w:name="z1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Лицензиар осуществляет лицензионный контроль, направленный на обеспечение соблюдения лицензиатом законодательства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вправе требовать от лицензиата в рамках своей компетенции представления соответствующих документов и получать информацию, необходимую для выполнения контрольных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Лицензиар ведет реестр лицензий, содержащий сведения о выданных, переоформленных, приостановленных, возобновленных и прекративших действие лицензиях.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17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деятельности по предоставлению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социальных услуг для престарелых и инвалидов 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медико-социальных учреждениях (организациях) общего типа </w:t>
      </w:r>
    </w:p>
    <w:bookmarkEnd w:id="32"/>
    <w:bookmarkStart w:name="z1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требования, предъявляемые к деятельности по предоставлению специальных социальных услуг для престарелых и инвалидов в медико-социальных учреждениях (организациях) общего типа предусматривают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праве собственности или на основании договора аренды здания или помещения, пригодных для предоставления специальных социальных услуг для престарелых и инвалидов, которое подтверждается нотариально заверенными копиями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 о государственной регистрации прав на здание (помещение) или договора аренды на здание (помещение) и поэтажного плана указанного здания (помещения), </w:t>
      </w:r>
      <w:r>
        <w:rPr>
          <w:rFonts w:ascii="Times New Roman"/>
          <w:b w:val="false"/>
          <w:i w:val="false"/>
          <w:color w:val="000000"/>
          <w:sz w:val="28"/>
        </w:rPr>
        <w:t>выданного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 технической инвентаризации;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объекта </w:t>
      </w:r>
      <w:r>
        <w:rPr>
          <w:rFonts w:ascii="Times New Roman"/>
          <w:b w:val="false"/>
          <w:i w:val="false"/>
          <w:color w:val="000000"/>
          <w:sz w:val="28"/>
        </w:rPr>
        <w:t>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престарелых 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материально-технической базы, обеспечивающей надлежащее качество предоставляемых специальных социальных услуг, которое подтверждается сведениями заявителя о количестве и качестве имеющегося у него на праве собственности оборудования, аппаратуры, приборов, мебели, инвентаря, транспортных и других средств, отвечающих требованиям стандартов, технических условий и других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штата сотрудников, не менее предусмотренного штатными нормативами, установленными стандартом социального обслуживания, которое подтверждается сведениями о сотрудниках (профессиональное образование, квалификация, сертификат (при необходимости), профессиональная подготовка и переподготовка, наличие знаний и опыт, необходимых для выполнения возложенных обязанностей);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заверенной копии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медицинскую и врачебную деятельность.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1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предоставлению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социальных услуг для престарелых, инвалидов, в том числе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детей-инвалидов, в территориальных центрах дневного пребывания </w:t>
      </w:r>
    </w:p>
    <w:bookmarkEnd w:id="34"/>
    <w:bookmarkStart w:name="z18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5"/>
    <w:bookmarkStart w:name="z1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предоставлению специальных социальных услуг для престарелых, инвалидов, в том числе детей-инвалидов, в территориальных центрах дневного пребывания (далее - Правила) разработаны в соответствии с Законами Республики Казахстан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лицензирования деятельности по предоставлению специальных социальных услуг для престарелых, инвалидов, в том числе детей-инвалидов, в территориальных центрах дневного пребывания (далее - специальные социальные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деятельности по предоставлению специальных социальных услуг осуществляется местным исполнительным органом области (города республиканского значения, столицы) (далее - лицензиар).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право занятия деятельностью по предоставлению специальных социальных услуг является генеральной, неотчуждаемой и не может быть передана лицензиатом другому физическому или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Лицензии на право занятия деятельностью по предоставлению специальных социальных услуг выдаются юридическим лицам,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субъектам, осуществляющим деятельность по предоставлению специальных социальных услуг (далее - квалификационные требования). </w:t>
      </w:r>
    </w:p>
    <w:bookmarkEnd w:id="36"/>
    <w:bookmarkStart w:name="z19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выдачи, переоформления лицензии и отказа в ее выдаче </w:t>
      </w:r>
    </w:p>
    <w:bookmarkEnd w:id="37"/>
    <w:bookmarkStart w:name="z1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заявитель представляет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документы, представленные лицензиару для выдачи лицензии, принимаются по описи, копия которой направляется (вручается) заявителю с отметкой о дате приема документов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Лицензиар в течение двух рабочих дней, а для субъектов малого предпринимательства в течение одного рабочего дня со дня регистрации документов заявителя на получение лицензии, направляет по месту государственной регистрации заявителя запрос в органы в области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противопожарной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установленного заключения о соответствии заявителя соответствующим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органы в течение двадцати пяти рабочих дней, а для субъектов малого предпринимательства в течение семи рабочих дней, устанавливают соответствие заявителя предъявляемым требованиям и направляют лицензиару установленное заключение о соответствии заявителя предъявляемым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выдается лицензиаром не позднее тридцати рабочих дней, а для субъектов малого предпринимательства не позднее десяти рабочих дней со дня представления заявления с соответствующими документами,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лицензиар в установленные сроки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 для выдачи лицензии, заявитель письменно уведомляет лицензиара о начале осуществления им деятельности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выдает лицензию с даты, указанной заявителем в письменном уведомлении.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выдаче лицензии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по предоставлению специальных социальных услуг запрещено законами Республики Казахстан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 </w:t>
      </w:r>
      <w:r>
        <w:rPr>
          <w:rFonts w:ascii="Times New Roman"/>
          <w:b w:val="false"/>
          <w:i w:val="false"/>
          <w:color w:val="000000"/>
          <w:sz w:val="28"/>
        </w:rPr>
        <w:t>лицензионный 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деятельностью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в выдаче лицензии лицензиаром заявителю дается мотивированный ответ в письменном виде с указанием причин отказа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лицензия не выдана в установленный срок или отказ в выдаче лицензии представляется заявителю необоснованным, он вправе обжаловать эти действия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утере, порче лицензии лицензиат имеет право на получение дубликата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Утерянный, испорченный бланк лицензии считается недействительным со дня подачи лицензиатом письменного заявления (с приложением документов, подтверждающих факт утери, порчи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реорганизации юридического лица в форме слияния, присоединения, выделения или преобразования, изменении наименования оно в течение тридцати календарных дней подает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bookmarkEnd w:id="38"/>
    <w:bookmarkStart w:name="z21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Приостановление, прекращение действия, лишение лицензии </w:t>
      </w:r>
    </w:p>
    <w:bookmarkEnd w:id="39"/>
    <w:bookmarkStart w:name="z2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исключения деятельности по предоставлению специальных социальных услуг из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действия лицензии лицензиат обязан в течение десяти рабочих дней возвратить лицензию лицензиару. </w:t>
      </w:r>
    </w:p>
    <w:bookmarkEnd w:id="40"/>
    <w:bookmarkStart w:name="z22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и контроль </w:t>
      </w:r>
    </w:p>
    <w:bookmarkEnd w:id="41"/>
    <w:bookmarkStart w:name="z2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Лицензиар осуществляет лицензионный контроль, направленный на обеспечение соблюдения лицензиатом законодательства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вправе требовать от лицензиата в рамках своей компетенции представления соответствующих документов и получать информацию, необходимую для выполнения контрольных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Лицензиар ведет реестр лицензий, содержащий сведения о выданных, переоформленных, приостановленных, возобновленных и прекративших действие лицензиях.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23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деятельности по предоставлению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социальных услуг для престарелых, инвалидов,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в том числе детей-инвалидов, в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центрах дневного пребывания </w:t>
      </w:r>
    </w:p>
    <w:bookmarkEnd w:id="43"/>
    <w:bookmarkStart w:name="z2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требования, предъявляемые к деятельности по предоставлению специальных социальных услуг для престарелых, инвалидов, в том числе детей-инвалидов, в территориальных центрах дневного пребывания предусматривают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праве собственности или на основании договора аренды здания или помещения, пригодных для предоставления специальных социальных услуг для престарелых, инвалидов, в том числе детей-инвалидов, которое подтверждается нотариально заверенными копиями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прав на здание (помещение) или договора аренды на здание (помещение) и поэтажного плана указанного здания (помещения), </w:t>
      </w:r>
      <w:r>
        <w:rPr>
          <w:rFonts w:ascii="Times New Roman"/>
          <w:b w:val="false"/>
          <w:i w:val="false"/>
          <w:color w:val="000000"/>
          <w:sz w:val="28"/>
        </w:rPr>
        <w:t>выданного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 технической инвентаризации;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материально-технической базы, обеспечивающей надлежащее качество предоставляемых специальных социальных услуг, которое подтверждается сведениями заявителя о количестве и качестве имеющегося у него на праве собственности оборудования, аппаратуры, приборов, мебели, инвентаря, транспортных и других средств, отвечающих требованиям стандартов, технических условий и других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игрового материала для физического, сенсорного, моторного и личностного развития детей-инвалидов, которое подтверждается сведениями заявителя, - для лиц, осуществляющих деятельность по предоставлению специальных социальных услуг детям-инвалидам;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штата сотрудников, достаточного для оказания специальных социальных услуг, которое подтверждается сведениями о сотрудниках (профессиональное образование, квалификация, сертификат (при необходимости), профессиональная подготовка и переподготовка, наличие знаний и опыт, необходимых для выполнения возложенных обязанностей);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заверенной копии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медицинскую и врачебную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заверенной копии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заявителя на право занятия образовательной деятельностью - для лиц, осуществляющих деятельность по предоставлению специальных социальных услуг детям-инвалидам.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23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предоставлению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социальных услуг для престарелых, инвалидов,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в том числе детей-инвалидов, в реабилитационных центрах </w:t>
      </w:r>
    </w:p>
    <w:bookmarkEnd w:id="45"/>
    <w:bookmarkStart w:name="z24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6"/>
    <w:bookmarkStart w:name="z2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предоставлению специальных социальных услуг для престарелых, инвалидов, в том числе детей-инвалидов, в реабилитационных центрах (далее - Правила) разработаны в соответствии с Законами Республики Казахстан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лицензирования деятельности по предоставлению специальных социальных услуг для престарелых, инвалидов, в том числе детей-инвалидов, в реабилитационных центрах (далее - специальные социальные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деятельности по предоставлению специальных социальных услуг осуществляется местным исполнительным органом области (города республиканского значения, столицы) (далее - лицензиар).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право занятия деятельностью по предоставлению специальных социальных услуг является генеральной, неотчуждаемой и не может быть передана лицензиатом другому физическому или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Лицензии на право занятия деятельностью по предоставлению специальных социальных услуг выдаются юридическим лицам,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субъектам, осуществляющим деятельность по предоставлению специальных социальных услуг (далее - квалификационные требования). </w:t>
      </w:r>
    </w:p>
    <w:bookmarkEnd w:id="47"/>
    <w:bookmarkStart w:name="z24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выдачи, переоформления лицензии и отказа в ее выдаче </w:t>
      </w:r>
    </w:p>
    <w:bookmarkEnd w:id="48"/>
    <w:bookmarkStart w:name="z2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заявитель представляет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документы, представленные лицензиару для выдачи лицензии, принимаются по описи, копия которой направляется (вручается) заявителю с отметкой о дате приема документов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Лицензиар в течение двух рабочих дней, а для субъектов малого предпринимательства в течение одного рабочего дня со дня регистрации документов заявителя на получение лицензии, направляет по месту государственной регистрации заявителя запрос в органы в области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противопожарной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установленного заключения о соответствии заявителя соответствующим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органы в течение двадцати пяти рабочих дней, а для субъектов малого предпринимательства в течение семи рабочих дней, устанавливают соответствие заявителя предъявляемым требованиям и направляют лицензиару установленное заключение о соответствии заявителя предъявляемым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выдается лицензиаром не позднее тридцати рабочих дней, а для субъектов малого предпринимательства не позднее десяти рабочих дней со дня представления заявления с соответствующими документами,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лицензиар в установленные сроки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 для выдачи лицензии, заявитель письменно уведомляет лицензиара о начале осуществления им деятельности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выдает лицензию с даты, указанной заявителем в письменном уведомлении.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выдаче лицензии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по предоставлению специальных социальных услуг запрещено законами Республики Казахстан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 </w:t>
      </w:r>
      <w:r>
        <w:rPr>
          <w:rFonts w:ascii="Times New Roman"/>
          <w:b w:val="false"/>
          <w:i w:val="false"/>
          <w:color w:val="000000"/>
          <w:sz w:val="28"/>
        </w:rPr>
        <w:t>лицензионный 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деятельностью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в выдаче лицензии лицензиаром заявителю дается мотивированный ответ в письменном виде с указанием причин отказа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лицензия не выдана в установленный срок или отказ в выдаче лицензии представляется заявителю необоснованным, он вправе обжаловать эти действия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утере, порче лицензии лицензиат имеет право на получение дубликата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Утерянный, испорченный бланк лицензии считается недействительным со дня подачи лицензиатом письменного заявления (с приложением документов, подтверждающих факт утери, порчи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реорганизации юридического лица в форме слияния, присоединения, выделения или преобразования, изменении наименования оно в течение тридцати календарных дней подает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bookmarkEnd w:id="49"/>
    <w:bookmarkStart w:name="z2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Приостановление, прекращение действия, лишение лицензии </w:t>
      </w:r>
    </w:p>
    <w:bookmarkEnd w:id="50"/>
    <w:bookmarkStart w:name="z2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исключения деятельности по предоставлению специальных социальных услуг из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действия лицензии лицензиат обязан в течение десяти рабочих дней возвратить лицензию лицензиару. </w:t>
      </w:r>
    </w:p>
    <w:bookmarkEnd w:id="51"/>
    <w:bookmarkStart w:name="z2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и контроль </w:t>
      </w:r>
    </w:p>
    <w:bookmarkEnd w:id="52"/>
    <w:bookmarkStart w:name="z2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Лицензиар осуществляет лицензионный контроль, направленный на обеспечение соблюдения лицензиатом законодательства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вправе требовать от лицензиата в рамках своей компетенции представления соответствующих документов и получать информацию, необходимую для выполнения контрольных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Лицензиар ведет реестр лицензий, содержащий сведения о выданных, переоформленных, приостановленных, возобновленных и прекративших действие лицензиях.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2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деятельности по предоставлению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социальных услуг для престарелых, инвалидов,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в том числе детей-инвалидов, в реабилитационных центрах </w:t>
      </w:r>
    </w:p>
    <w:bookmarkEnd w:id="54"/>
    <w:bookmarkStart w:name="z2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требования, предъявляемые к деятельности по предоставлению специальных социальных услуг для престарелых, инвалидов, в том числе детей-инвалидов, в реабилитационных центрах предусматривают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праве собственности или на основании договора аренды здания или помещения, пригодных для предоставления специальных социальных услуг для престарелых, инвалидов, в том числе детей-инвалидов, которое подтверждается нотариально заверенными копиями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прав на здание (помещение) или договора аренды на здание (помещение) и поэтажного плана указанного здания (помещения), </w:t>
      </w:r>
      <w:r>
        <w:rPr>
          <w:rFonts w:ascii="Times New Roman"/>
          <w:b w:val="false"/>
          <w:i w:val="false"/>
          <w:color w:val="000000"/>
          <w:sz w:val="28"/>
        </w:rPr>
        <w:t>выданного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 технической инвентаризации;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материально-технической базы, обеспечивающей надлежащее качество предоставляемых специальных социальных услуг, которое подтверждается сведениями заявителя о количестве и качестве имеющегося у него на праве собственности оборудования, аппаратуры, приборов, мебели, инвентаря, транспортных и других средств, отвечающих требованиям стандартов, технических условий и других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лечебно-физкультурного кабинета для укрепления физического и соматического состояния инвалидов - для лиц, осуществляющих деятельность по предоставлению специальных социальных услуг инвалидам;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игрового материала для физического, сенсорного, моторного и личностного развития детей-инвалидов, которое подтверждается сведениями заявителя, - для лиц, осуществляющих деятельность по предоставлению специальных социальных услуг детям-инвалидам;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штата сотрудников, достаточного для предоставления специальных социальных услуг, которое подтверждается сведениями о сотрудниках (профессиональное образование, квалификация, сертификат (при необходимости), профессиональная подготовка и переподготовка, наличие знаний и опыт, необходимых для выполнения возложенных обязанностей);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заверенной копии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медицинскую и врачебную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заверенной копии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заявителя на право занятия образовательной деятельностью - для лиц, осуществляющих деятельность по предоставлению специальных социальных услуг детям-инвалидам.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2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предоставлению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социальных услуг для престарелых, инвалидов,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в том числе детей-инвалидов, дневного ухода на дому </w:t>
      </w:r>
    </w:p>
    <w:bookmarkEnd w:id="56"/>
    <w:bookmarkStart w:name="z2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7"/>
    <w:bookmarkStart w:name="z2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предоставлению специальных социальных услуг для престарелых, инвалидов, в том числе детей-инвалидов, дневного ухода на дому (далее - Правила) разработаны в соответствии с законами Республики Казахстан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29 декабря 2008 года 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лицензирования деятельности по предоставлению специальных социальных услуг для престарелых, инвалидов, в том числе детей-инвалидов, дневного ухода на дому (далее - специальные социальные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деятельности по предоставлению специальных социальных услуг осуществляется местным исполнительным органом области (города республиканского значения, столицы) (далее - лицензиар).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право занятия деятельностью по предоставлению специальных социальных услуг является генеральной, неотчуждаемой и не может быть передана лицензиатом другому физическому или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Лицензии на право занятия деятельностью по предоставлению специальных социальных услуг выдаются юридическим лицам,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субъектам, осуществляющим деятельность по предоставлению специальных социальных услуг (далее - квалификационные требования). </w:t>
      </w:r>
    </w:p>
    <w:bookmarkEnd w:id="58"/>
    <w:bookmarkStart w:name="z3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выдачи, переоформления лицензии и отказа в ее выдаче </w:t>
      </w:r>
    </w:p>
    <w:bookmarkEnd w:id="59"/>
    <w:bookmarkStart w:name="z3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заявитель представляет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документы, представленные лицензиару для выдачи лицензии, принимаются по описи, копия которой направляется (вручается) заявителю с отметкой о дате приема документов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Лицензиар в течение двух рабочих дней, а для субъектов малого предпринимательства в течение одного рабочего дня со дня регистрации документов заявителя на получение лицензии, направляет по месту государственной регистрации заявителя запрос в органы в области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противопожарной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установленного заключения о соответствии заявителя соответствующим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органы в течение двадцати пяти рабочих дней, а для субъектов малого предпринимательства в течение семи рабочих дней, устанавливают соответствие заявителя предъявляемым требованиям и направляют лицензиару установленное заключение о соответствии заявителя предъявляемым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выдается лицензиаром не позднее тридцати рабочих дней, а для субъектов малого предпринимательства не позднее десяти рабочих дней со дня представления заявления с соответствующими документами,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лицензиар в установленные сроки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 для выдачи лицензии, заявитель письменно уведомляет лицензиара о начале осуществления им деятельности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выдает лицензию с даты, указанной заявителем в письменном уведомлении.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выдаче лицензии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по предоставлению специальных социальных услуг запрещено законами Республики Казахстан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 </w:t>
      </w:r>
      <w:r>
        <w:rPr>
          <w:rFonts w:ascii="Times New Roman"/>
          <w:b w:val="false"/>
          <w:i w:val="false"/>
          <w:color w:val="000000"/>
          <w:sz w:val="28"/>
        </w:rPr>
        <w:t>лицензионный 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деятельностью по предоставлению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деятельностью по предоставлению специальных социальных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в выдаче лицензии лицензиаром заявителю дается мотивированный ответ в письменном виде с указанием причин отказа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лицензия не выдана в установленный срок или отказ в выдаче лицензии представляется заявителю необоснованным, он вправе обжаловать эти действия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утере, порче лицензии лицензиат имеет право на получение дубликата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Утерянный, испорченный бланк лицензии считается недействительным со дня подачи лицензиатом письменного заявления (с приложением документов, подтверждающих факт утери, порчи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реорганизации юридического лица в форме слияния, присоединения, выделения или преобразования, изменении наименования оно в течение тридцати календарных дней подает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bookmarkEnd w:id="60"/>
    <w:bookmarkStart w:name="z32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Приостановление, прекращение действия, лишение лицензии </w:t>
      </w:r>
    </w:p>
    <w:bookmarkEnd w:id="61"/>
    <w:bookmarkStart w:name="z3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исключения деятельности по предоставлению специальных социальных услуг из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действия лицензии лицензиат обязан в течение десяти рабочих дней возвратить лицензию лицензиару. </w:t>
      </w:r>
    </w:p>
    <w:bookmarkEnd w:id="62"/>
    <w:bookmarkStart w:name="z33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и контроль </w:t>
      </w:r>
    </w:p>
    <w:bookmarkEnd w:id="63"/>
    <w:bookmarkStart w:name="z3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Лицензиар осуществляет лицензионный контроль, направленный на обеспечение соблюдения лицензиатом законодательства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вправе требовать от лицензиата в рамках своей компетенции представления соответствующих документов и получать информацию, необходимую для выполнения контрольных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Лицензиар ведет реестр лицензий, содержащий сведения о выданных, переоформленных, приостановленных, возобновленных и прекративших действие лицензиях.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336 </w:t>
      </w:r>
    </w:p>
    <w:bookmarkStart w:name="z33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деятельности по предоставлению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социальных услуг для престарелых,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инвалидов, в том числе детей-инвалидов,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дневного ухода на дому </w:t>
      </w:r>
    </w:p>
    <w:bookmarkEnd w:id="65"/>
    <w:bookmarkStart w:name="z3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требования, предъявляемые к деятельности по предоставлению специальных социальных услуг для престарелых, инвалидов, в том числе детей-инвалидов, дневного ухода на дому предусматривают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праве собственности или на основании договора аренды здания или помещения, пригодных для предоставления специальных социальных услуг для престарелых, инвалидов, в том числе детей-инвалидов, которое подтверждается нотариально заверенными копиями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прав на здание (помещение) или договора аренды на здание (помещение) и поэтажного плана указанного здания (помещения), </w:t>
      </w:r>
      <w:r>
        <w:rPr>
          <w:rFonts w:ascii="Times New Roman"/>
          <w:b w:val="false"/>
          <w:i w:val="false"/>
          <w:color w:val="000000"/>
          <w:sz w:val="28"/>
        </w:rPr>
        <w:t>выданного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 технической инвентаризации;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материально-технической базы, обеспечивающей надлежащее качество предоставляемых специальных социальных услуг, которое подтверждается сведениями заявителя о наличии транспортных средств, методической литературы для социальных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штата социальных работников, не менее предусмотренного стандартом социального обслуживания, которое подтверждается сведениями о работниках (профессиональное образование, квалификация, сертификат (при необходимости), профессиональная подготовка и переподготовка, наличие знаний и опыт, необходимых для выполнения возложенных обязанностей). 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