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871" w14:textId="49e1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февраля 2003 года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2007 года N 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N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N 7, ст. 73)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пункта 1 после слов "(государственных предприятий)" дополнить словами ", кроме социально-предпринимательских корпораций".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