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391c" w14:textId="b943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2006 год на неотложные затраты, 79600000 (семьдесят девять миллионов шестьсот тысяч) тенге для выплаты вознаграждения по правительственным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01 "Государственные услуги общего характера", в подфункции 02 "Финансовая деятельность", по администратору 217 "Министерство финансов Республики Казахстан" затраты по бюджетной программе 109 "Проведение мероприятий за счет резерва Правительства Республики Казахстан на неотложные затраты" увеличить на сумму 79600000 тенге для выплаты вознаграждения по правительственным займам;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79600000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