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5102" w14:textId="d125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ущерба, нанесенного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2003 года N 1056. Утратило силу Постановлением Правительства Республики Казахстан от 3 апреля 2025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возмещения ущерба, нанесенного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2003 года N 1056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возмещения ущерба, нанесенного сотруднику или работнику</w:t>
      </w:r>
      <w:r>
        <w:br/>
      </w:r>
      <w:r>
        <w:rPr>
          <w:rFonts w:ascii="Times New Roman"/>
          <w:b/>
          <w:i w:val="false"/>
          <w:color w:val="000000"/>
        </w:rPr>
        <w:t>дипломатической службы или членам его семьи во время пребывания</w:t>
      </w:r>
      <w:r>
        <w:br/>
      </w:r>
      <w:r>
        <w:rPr>
          <w:rFonts w:ascii="Times New Roman"/>
          <w:b/>
          <w:i w:val="false"/>
          <w:color w:val="000000"/>
        </w:rPr>
        <w:t>за границей при исполнении им своих служебных обязанностей либо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связанной с ними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условия и устанавливают порядок возмещения ущерба, нанесенного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ущербом в настоящих Правилах понимается вред, причиненный жизни и здоровью сотрудника или работника дипломатической службы либо членов его семьи, нанесенный в результате вооруженных или гражданских конфликтов, террористических актов, чрезвычайных ситуаций, противоправных действий третьих лиц (далее - физический ущерб).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Ущерб возмещается за счет средств резерва Правительства Республики Казахстан, предусматриваемых ежегодно в республиканском бюджете на соответствующий финансовый год.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дел о возмещении ущерба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нанесении ущерба, подлежащего возмещению в соответствии с настоящими Правилами, сотрудник или работник дипломатической службы обращается с письменным заявлением о возмещении причиненного ущерба к Министру иностранных дел Республики Казахстан (далее - Министр).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 возмещении ущерба представляется в соответствии с требованиями, установленными главой 3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требованиям, указанным в главе 3 настоящих Правил, заявление о возмещении ущерба возвращается заявителю без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невозможности личного обращения сотрудника или работника дипломатической службы с заявлением о возмещении ущерба к Министру обращается совершеннолетний член его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заявления в установленном законодательством порядке Министерством разрабатывается проект постановления Правительства Республики Казахстан, предусматривающего выделение средств на возмещение ущерба.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Возмещение ущерба осуществляется в размерах, определенных 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Требования, предъявляемые к заявлению о возмещении ущерба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заявлении указывается место, время, причины и другие обстоятельства причинения вреда жизни и здоровью, наименование и юридический адрес органов государства пребывания, которым сообщено о произошедшем или о причинах, в силу которых о происшествии не было сообщено.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заявлению о причинении вреда жизни и здоровью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устанавливающие причинение вреда жизни и здоровью (медицинские справки, иные подтверждающие документы);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или иной документ о месте, времени, причине и других обстоятельствах причинения вреда жизни и здоровью сотрудника или работника дипломатической службы либо члену его семьи.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сотрудника или работника дипломатической службы либо члена его семьи с принятым решением, он имеет право обжаловать его в судебном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