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a9e6" w14:textId="41ea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Асанове Ж.К., Баймаганбетове С.Н., Смагулове Н.Р.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2003 года N 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Министерство юстиции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Асанова Жакипа Кажмановича          -   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Баймаганбетова Серика Нуртаевича    -   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Смагулова                           -    председателем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Рахманбергеновича               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