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d60b" w14:textId="5e1d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июня 1996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2001 года № 1132.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июня 1996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 следующее изменение: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республиканских государственных предприятий, утвержденном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"Министерство сельского хозяйства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503, слово "Алматы"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сельского хозяйства Республики Казахстан принять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