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07d9" w14:textId="d6b0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"Жезказганский университет имени О.А. Байконурова"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2001 года N 842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и учреждений, подлежащих приватизации в 2000-2001 годах" и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"Жезказганский университет имени О.А. Байконурова" Министерства образования и науки Республики Казахстан путем преобразования его в закрытое акционерное общество "Жезказганский университет имени О.А. Байконурова"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его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высококвалифицированных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фундаментальных и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 в размере 45 процентов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20 июня 2001 года N 842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"Карагандинская область" дополнить строкой, порядковый номер 214-8,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"214-8. ЗАО "Жезказганский университет имени О.А. Байконурова".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"222-14. ЗАО "Жезказганский университет имени О.А. Байконурова".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