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e15d" w14:textId="055e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об информационном взаимодействии государств-участников Содружества Независимых Государств по вопросам перемещения радиоактивных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7 февраля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(* Вступил в силу 7 февраля 2018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2018 г., № 1, ст. 19)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Содружества Независимых Государств, именуемые в дальнейшем Сторонами,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международными договорами в области ядерной и радиационной безопасности и принимая во внимание Концепцию ядерной и радиационной безопасности государств-участников СНГ в области использования атомной энергии в мирных целях от 21 ноября 2014 года,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защиты населения и окружающей среды от вредных эффектов в результате возможных аварий и умышленных противоправных деяний, связанных с радиоактивными источниками,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 принципам и положениям Кодекса поведения по обеспечению безопасности и сохранности радиоактивных источников - IAEA/CODEOC/2004 и Руководящих материалов по импорту и экспорту радиоактивных источников - IAEA/CODEOC/IMP-ЕХР/2005 Международного агентства по атомной энергии (МАГАТЭ),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содействуя развитию взаимовыгодного сотрудничества в области обеспечения радиационной безопасности при обращении с радиоактивными источниками,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обеспечения безопасности своих государств и защиты национальных интересов, в том числе противодействия терроризму и незаконному обороту радиоактивных источников, признавая необходимость эффективного взаимодействия для непрерывного регулирующего контроля за радиоактивными источниками при их перемещении между государствами-участниками СНГ, согласились о нижеследующем: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Предметом настоящего Соглашения является обеспечение информационного взаимодействия государств-участников настоящего Соглашения при перемещении с территории одного государства на территорию другого государства радиоактивных источников, имеющих активность радионуклидов, равную или превышающую пороговые значения категорий 1 и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являющемуся его неотъемлемой частью. Содержание информации, которой обмениваются уполномоченные (компетентные) органы Сторон на основе настоящего Соглашения, формируется Комиссией государств-участников СНГ по использованию атомной энергии в мирных целях (далее - Комиссия).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между уполномоченными (компетентными) органами Сторон отдельные положения настоящего Соглашения могут быть применены к радиоактивным источникам других категорий.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друг другу содействие в выявлении и пресечении нарушений порядка перемещения радиоактивных источников.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организуют установление в своих государствах процедуры определения категорий радиоактивных источников в соответствии с категоризацией радиоактивных источников, рекомендованной МАГАТЭ.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в своих государствах учет радиоактивных источников категорий 1 и 2, обеспечивающий безопасное обращение, сохранность и предотвращение утрат, несанкционированного использования или хищения.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(компетентные) органы Сторон осуществляют ведение национальных реестров радиоактивных источников, содержащих сведения о радиоактивных источниках категорий 1 и 2. Структура реестра и объем данных по радиоактивным источникам определяются Сторонами, исходя из их национальных интересов с учетом Типовых требований к реестрам источников ионизирующего излучения государств-участников СНГ, одобренных Комиссией.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не распространяется на радиоактивные источники, используемые в военных целях.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определяет уполномоченный (компетентный) орган, на который возлагается реализация настоящего Соглашения, о чем информирует депозитарий настоящего Соглашения одновременно с уведомлением о выполнении внутригосударственных процедур, необходимых для вступления его в силу.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уполномоченного (компетентного) органа могут выполнять министерство, ведомство, государственная корпорация или иная организация, обеспечивающая координацию деятельности Стороны в области использования атомной энергии в мирных целях.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уполномоченного (компетентного) органа соответствующая Сторона в течение 30 календарных дней информирует об этом депозитарий настоящего Соглашения.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эффективного сотрудничества уполномоченные (компетентные) органы Сторон назначают контактных лиц.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между уполномоченными органами Сторон о назначении контактных лиц осуществляется через Секретариат Комиссии.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взаимодействие между уполномоченными (компетентными) органами Сторон осуществляется с соблюдением законодательства государств-участников настоящего Соглашения.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Соглашения не осуществляется обмен информацией, составляющей государственную тайну (государственные секреты) государств-участников настоящего Соглашения.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передаваемая в рамках настоящего Соглашения и рассматриваемая Стороной как информация, распространение и (или) предоставление которой ограничено законодательством ее государства, должна содержать пометку “конфиденциально”, если иное не установлено законодательством государств-участников настоящего Соглашения.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Такая информация не разглашается и не передается принимающей информацию Стороной третьей стороне без письменного разрешения уполномоченного (компетентного) органа Стороны, передающей такую информацию.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Такая информация обеспечивается защитой в соответствии с законодательством государств-участников настоящего Соглашения.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информационного взаимодействия уполномоченных (компетентных) органов Сторон осуществляется с учетом международных обязательств государств-участников настоящего Соглашения.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Эксплуатацию технических и программных средств, необходимых для организации информационного взаимодействия в соответствии с настоящим Соглашением, уполномоченные (компетентные) органы Сторон обеспечивают самостоятельно, предусмотрев их защиту от несанкционированного доступа или утечки информации.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(компетентными) органами Сторон разрабатываются единый порядок и формы обмена информацией о перемещении радиоактивных источников, которые одобряются решением Комиссии.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(компетентный) орган каждой Стороны самостоятельно несет расходы, связанные с исполнением своих обязательств по настоящему Соглашению.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установление в своих государствах процедур предварительного уведомления участниками внешнеэкономической деятельности уполномоченных (компетентных) органов о предстоящих перемещениях радиоактивных источников категорий 1 и 2, включая поправки в ранее переданную другой Стороне информацию.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государствах-участниках настоящего Соглашения устанавливается порядок, при котором перемещение радиоактивных источников категорий 1 и 2 осуществляется только после получения подтверждения от уполномоченного (компетентного) органа принимающей Стороны о том, что получатель имеет разрешение на получение радиоактивных источников и обладание ими (обращение с ними).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координирует работу по реализации настоящего Соглашения и при необходимости организует консультации в целях информационного взаимодействия по вопросам перемещения радиоактивных источников.</w:t>
      </w:r>
    </w:p>
    <w:bookmarkEnd w:id="36"/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(компетентные) органы Сторон осуществляют обмен информацией, используя средства связи или официальные запросы, по вопросам, связанным с обеспечением безопасности и физической защиты при обращении и перемещении радиоактивных источников в соответствии с единым порядком обмена информацией.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информационного взаимодействия уполномоченные (компетентные) органы Сторон обеспечивают: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регулярное взаимное информирование о программных и технических решениях, влияющих на информационное взаимодействие;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и полноту передаваемой информации;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оперативное внесение в ранее переданную информацию поправок и уточнений;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 взаимного предупреждения о невозможности передачи или приема информации (официальных запросов) в случае возникновения каких-либо непредвиденных обстоятельств;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полученной информации исключительно в целях настоящего Соглашения;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круга лиц, имеющих доступ к распространение и (или) предоставление которой ограничено, получаемой в результате взаимного обмена, а при передаче конфиденциальных данных использование программных и технических средств обеспечения защиты полученной информации в соответствии с национальным законодательством.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протоколом.</w:t>
      </w:r>
    </w:p>
    <w:bookmarkEnd w:id="47"/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между заинтересованными Сторонами или посредством другой согласованной Сторонами процедуры.</w:t>
      </w:r>
    </w:p>
    <w:bookmarkEnd w:id="49"/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52"/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государства-участника СНГ путем передачи депозитарию документа о присоединении.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настоящее Соглашение вступает в силу по истечении 30 дней с даты получения депозитарием документа о присоединении.</w:t>
      </w:r>
    </w:p>
    <w:bookmarkEnd w:id="55"/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шесть месяцев до выхода и урегулировав обязательства, возникшие за время действие настоящего Соглашения.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информации, полученной одной Стороной от другой Стороны в ходе реализации настоящего Соглашения, после прекращения его действия для Стороны, получившей информацию, будет регулироваться положениями настоящего Соглашения.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Бишкеке 7 июня 2016 года в одном подлинном экземпляре на русском языке. Подлинный экземпляр настоящего Соглашения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Азербайджанской Республики</w:t>
            </w:r>
          </w:p>
          <w:bookmarkEnd w:id="60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  <w:bookmarkEnd w:id="61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  <w:bookmarkEnd w:id="62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 Туркменистана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bookmarkEnd w:id="63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</w:p>
          <w:bookmarkEnd w:id="64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 Украины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Молдова</w:t>
            </w:r>
          </w:p>
          <w:bookmarkEnd w:id="65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(Подписи)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Соглашению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информационном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взаимодействии государств-участников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перемещения 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от 7 июня 2016 года</w:t>
            </w:r>
          </w:p>
        </w:tc>
      </w:tr>
    </w:tbl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и пороговые значения активности радиоактивных источников (радионуклидов), являющихся предметом настоящего Соглашения 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9"/>
        <w:gridCol w:w="2951"/>
        <w:gridCol w:w="2410"/>
      </w:tblGrid>
      <w:tr>
        <w:trPr>
          <w:trHeight w:val="30" w:hRule="atLeast"/>
        </w:trPr>
        <w:tc>
          <w:tcPr>
            <w:tcW w:w="6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Радиоактивный источник (радионуклид)</w:t>
            </w:r>
          </w:p>
          <w:bookmarkEnd w:id="68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активность, ТБк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активность, ТБк</w:t>
            </w:r>
          </w:p>
        </w:tc>
      </w:tr>
      <w:tr>
        <w:trPr>
          <w:trHeight w:val="30" w:hRule="atLeast"/>
        </w:trPr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Аm-241</w:t>
            </w:r>
          </w:p>
          <w:bookmarkEnd w:id="69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6.E+01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6.Е-01</w:t>
            </w:r>
          </w:p>
        </w:tc>
      </w:tr>
      <w:tr>
        <w:trPr>
          <w:trHeight w:val="30" w:hRule="atLeast"/>
        </w:trPr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Аm-241/Ве</w:t>
            </w:r>
          </w:p>
          <w:bookmarkEnd w:id="70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6.E+01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6.Е-01</w:t>
            </w:r>
          </w:p>
        </w:tc>
      </w:tr>
      <w:tr>
        <w:trPr>
          <w:trHeight w:val="30" w:hRule="atLeast"/>
        </w:trPr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Cf-252</w:t>
            </w:r>
          </w:p>
          <w:bookmarkEnd w:id="71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2.E+01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2.Е-01</w:t>
            </w:r>
          </w:p>
        </w:tc>
      </w:tr>
      <w:tr>
        <w:trPr>
          <w:trHeight w:val="30" w:hRule="atLeast"/>
        </w:trPr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Сm-244</w:t>
            </w:r>
          </w:p>
          <w:bookmarkEnd w:id="72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5.E+01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5.Е-01</w:t>
            </w:r>
          </w:p>
        </w:tc>
      </w:tr>
      <w:tr>
        <w:trPr>
          <w:trHeight w:val="30" w:hRule="atLeast"/>
        </w:trPr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Со-60</w:t>
            </w:r>
          </w:p>
          <w:bookmarkEnd w:id="73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3.Е+01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3.Е-01</w:t>
            </w:r>
          </w:p>
        </w:tc>
      </w:tr>
      <w:tr>
        <w:trPr>
          <w:trHeight w:val="30" w:hRule="atLeast"/>
        </w:trPr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Cs-137</w:t>
            </w:r>
          </w:p>
          <w:bookmarkEnd w:id="74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1.E+02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1.Е+00</w:t>
            </w:r>
          </w:p>
        </w:tc>
      </w:tr>
      <w:tr>
        <w:trPr>
          <w:trHeight w:val="30" w:hRule="atLeast"/>
        </w:trPr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Gd-153</w:t>
            </w:r>
          </w:p>
          <w:bookmarkEnd w:id="75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1.E+03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1.Е+01</w:t>
            </w:r>
          </w:p>
        </w:tc>
      </w:tr>
      <w:tr>
        <w:trPr>
          <w:trHeight w:val="30" w:hRule="atLeast"/>
        </w:trPr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Ir-192</w:t>
            </w:r>
          </w:p>
          <w:bookmarkEnd w:id="76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8.E+01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8.Е-01</w:t>
            </w:r>
          </w:p>
        </w:tc>
      </w:tr>
      <w:tr>
        <w:trPr>
          <w:trHeight w:val="30" w:hRule="atLeast"/>
        </w:trPr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Рm-147</w:t>
            </w:r>
          </w:p>
          <w:bookmarkEnd w:id="77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4.E+04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4.Е+02</w:t>
            </w:r>
          </w:p>
        </w:tc>
      </w:tr>
      <w:tr>
        <w:trPr>
          <w:trHeight w:val="30" w:hRule="atLeast"/>
        </w:trPr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Pu-238</w:t>
            </w:r>
          </w:p>
          <w:bookmarkEnd w:id="78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6.E+01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6.Е-01</w:t>
            </w:r>
          </w:p>
        </w:tc>
      </w:tr>
      <w:tr>
        <w:trPr>
          <w:trHeight w:val="30" w:hRule="atLeast"/>
        </w:trPr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Pu-239/Be</w:t>
            </w:r>
          </w:p>
          <w:bookmarkEnd w:id="79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6.E+01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6.Е-01</w:t>
            </w:r>
          </w:p>
        </w:tc>
      </w:tr>
      <w:tr>
        <w:trPr>
          <w:trHeight w:val="30" w:hRule="atLeast"/>
        </w:trPr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Ra-226</w:t>
            </w:r>
          </w:p>
          <w:bookmarkEnd w:id="80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4.E+01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4.Е-01</w:t>
            </w:r>
          </w:p>
        </w:tc>
      </w:tr>
      <w:tr>
        <w:trPr>
          <w:trHeight w:val="30" w:hRule="atLeast"/>
        </w:trPr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Se-75</w:t>
            </w:r>
          </w:p>
          <w:bookmarkEnd w:id="81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2.E+02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2.Е+00</w:t>
            </w:r>
          </w:p>
        </w:tc>
      </w:tr>
      <w:tr>
        <w:trPr>
          <w:trHeight w:val="30" w:hRule="atLeast"/>
        </w:trPr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Sr-90 (Y-90)</w:t>
            </w:r>
          </w:p>
          <w:bookmarkEnd w:id="82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1.E+03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1.Е+01</w:t>
            </w:r>
          </w:p>
        </w:tc>
      </w:tr>
      <w:tr>
        <w:trPr>
          <w:trHeight w:val="30" w:hRule="atLeast"/>
        </w:trPr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Tm-170</w:t>
            </w:r>
          </w:p>
          <w:bookmarkEnd w:id="83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2.E+04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2.Е+02</w:t>
            </w:r>
          </w:p>
        </w:tc>
      </w:tr>
      <w:tr>
        <w:trPr>
          <w:trHeight w:val="30" w:hRule="atLeast"/>
        </w:trPr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Yb-169</w:t>
            </w:r>
          </w:p>
          <w:bookmarkEnd w:id="84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3.Е+02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3.Е+00</w:t>
            </w:r>
          </w:p>
        </w:tc>
      </w:tr>
      <w:tr>
        <w:trPr>
          <w:trHeight w:val="30" w:hRule="atLeast"/>
        </w:trPr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Au-198*</w:t>
            </w:r>
          </w:p>
          <w:bookmarkEnd w:id="85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2.Е+02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2.Е+00</w:t>
            </w:r>
          </w:p>
        </w:tc>
      </w:tr>
      <w:tr>
        <w:trPr>
          <w:trHeight w:val="30" w:hRule="atLeast"/>
        </w:trPr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Cd-10*</w:t>
            </w:r>
          </w:p>
          <w:bookmarkEnd w:id="86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2.Е+04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2.Е+02</w:t>
            </w:r>
          </w:p>
        </w:tc>
      </w:tr>
      <w:tr>
        <w:trPr>
          <w:trHeight w:val="30" w:hRule="atLeast"/>
        </w:trPr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Co-57*</w:t>
            </w:r>
          </w:p>
          <w:bookmarkEnd w:id="87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7.Е+02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7.Е+00</w:t>
            </w:r>
          </w:p>
        </w:tc>
      </w:tr>
      <w:tr>
        <w:trPr>
          <w:trHeight w:val="30" w:hRule="atLeast"/>
        </w:trPr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Fe-55*</w:t>
            </w:r>
          </w:p>
          <w:bookmarkEnd w:id="88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8.Е+05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8.Е+03</w:t>
            </w:r>
          </w:p>
        </w:tc>
      </w:tr>
      <w:tr>
        <w:trPr>
          <w:trHeight w:val="30" w:hRule="atLeast"/>
        </w:trPr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Ge-68*</w:t>
            </w:r>
          </w:p>
          <w:bookmarkEnd w:id="89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7.Е+02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7.Е+00</w:t>
            </w:r>
          </w:p>
        </w:tc>
      </w:tr>
      <w:tr>
        <w:trPr>
          <w:trHeight w:val="30" w:hRule="atLeast"/>
        </w:trPr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Ni-63*</w:t>
            </w:r>
          </w:p>
          <w:bookmarkEnd w:id="90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6.Е+04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6.Е+02</w:t>
            </w:r>
          </w:p>
        </w:tc>
      </w:tr>
      <w:tr>
        <w:trPr>
          <w:trHeight w:val="30" w:hRule="atLeast"/>
        </w:trPr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Pd-103*</w:t>
            </w:r>
          </w:p>
          <w:bookmarkEnd w:id="91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9.Е+04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9.Е+02</w:t>
            </w:r>
          </w:p>
        </w:tc>
      </w:tr>
      <w:tr>
        <w:trPr>
          <w:trHeight w:val="30" w:hRule="atLeast"/>
        </w:trPr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Po-210*</w:t>
            </w:r>
          </w:p>
          <w:bookmarkEnd w:id="92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6.Е+01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6.Е-01</w:t>
            </w:r>
          </w:p>
        </w:tc>
      </w:tr>
      <w:tr>
        <w:trPr>
          <w:trHeight w:val="30" w:hRule="atLeast"/>
        </w:trPr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Ru-106 (Rh-106)*</w:t>
            </w:r>
          </w:p>
          <w:bookmarkEnd w:id="93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3.Е+02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3.Е+00</w:t>
            </w:r>
          </w:p>
        </w:tc>
      </w:tr>
      <w:tr>
        <w:trPr>
          <w:trHeight w:val="30" w:hRule="atLeast"/>
        </w:trPr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TI-204*</w:t>
            </w:r>
          </w:p>
          <w:bookmarkEnd w:id="94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2.Е+04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2.Е+02</w:t>
            </w:r>
          </w:p>
        </w:tc>
      </w:tr>
    </w:tbl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*Эти радионуклиды используются в отдельных радиоактивных источниках с уровнями активности, определяющими их место в категориях 1 и 2.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