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01d1" w14:textId="efb0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Экспертного банковского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5 апpеля 1994 года N 1638. Утратило силу - Указом Президента РК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выработки скоординированной финансово-кредитной политики
и банковской деятельности постановляю:
     1. Образовать консультативно-совещательный орган - Экспертный
банковский совет в составе:
     Кажегельдин А.М.            - первый заместитель Премьер-министра
                                   Республики Казахстан, председатель
     Абложей Л.И.                - председатель правления
                                   Инновационного коммерческого банка
                                   "КРАМДС-банк"
     Атчибаева Р.Р.              - председатель правления акционерного  
                                   коммерческого банка "Каздорбанк"
     Баймуратов Е.О.             - заместитель председателя правления
                                   Казахского акционерного банка
                                   "Туранбанк"
     Джолдасбеков А.М.           - заместитель председателя биржевого 
                                   совета Казахстанской Межбанковской
                                   Валютной Биржи
     Какимжанов З.Х.             - генеральный директор Казахстанской  
                                   Межбанковской Валютной Биржи
     Мынбаев С.М.                - заместитель председателя правления 
                                   акционерного коммерческого банка
                                   "Казкоммерц-Банк"
     Святов С.А                  - заместитель председателя правления 
                                   Игилик-Банка Казпотребсоюза
     Ли В.С.                     - первый заместитель председателя
                                   правления Акционерного Центробанка
     Шайкенов Н.А.               - Министр юстиции Республики Казахстан
     2. Установить, что Экспертный банковский совет вправе: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вносить Президенту Республики Казахстан и в Кабинет Министров
Республики Казахстан предложения, направленные на совершенствование
финансово-кредитной и банковской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давать заключения на проекты законов и других нормативных актов,
касающихся финансово-кредитной политики и банковской деятельности,
подготавливаемые министерствами, государственными комитетами,
ведомствами и отделами Аппарата Президента и Кабинета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Рабочим органом Экспертного банковского совета определить
отделы экономической политики и финансов, труда и социальной защиты
населения Аппарата 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