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1e38" w14:textId="ee91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Конгpесса пpедпpинимателей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Казахской Советской Социалистической Республики от 20 декабpя 1991 года N 548.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Учрежденный группой организаций и предприятий негосударственного сектора экономики, Высшим экономическим советом Республики Казахстан и Государственным комитетом Республики Казахстан по поддержке новых экономических структур и ограничению монополистической деятельности Конгресс предпринимателей Казахстана ставит своей целью возрождение и защиту предпринимательства, создание наиболее благоприятных условий для повышения эффективности экономики, независимо от форм собственности, улучшения на этой основе благосостояния населения.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скорейшего развертывания деятельности Конгресса предпринимателей Казахстана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участие представителей Конгресса предпринимателей Казахстана в заседаниях Совета Республики Казахстан, Кабинета Министров Республики Казахстан и его Президиума с правом внесения предложений по обсуждаемым вопросам и доработки соответствующих материалов.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оказывать Конгрессу предпринимателей Казахстана необходимое содействие в решении паспортно-визовых вопросов.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внешнеэкономических связей Республики Казахстан разработать и осуществить конкретные меры по широкому участию Конгресса предпринимателей Казахстана и входящих в его состав предпринимательских структур во внешнеэкономической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связи Республики Казахстан обеспечить Конгресс предпринимателей Казахстана и его организации по заявке необходимыми средствами связи, в том числе международными линиями.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комитету Республики Казахстан по государственному имуществу и Алма-Атинскому горисполкому решить вопрос о служебных помещениях для размещения рабочего аппарата Конгресса предпринимателей Казахстана.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Госснабу Республики Казахстан рассмотреть потребность Конгресса предпринимателей Казахстана в мягком и жестком инвентаре, оргтехнике, аудиовизуальной аппаратуре и другом необходимом оборудовании, а также в строительных материалах, с обеспечением их выделения в 1 квартале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Принять к сведению, что: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уставных задач Конгрессом предпринимателей Казахстана создаются Центральный фонд предпринимателей Казахстана и Казахстанский деловой центр, региональные структуры в республике и зарубежные представительства;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деятельности Конгресса предпринимателей Казахстана должностных лиц органов государственного управления исключает получение ими материального вознаграждения в любой форме.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Алма-Атинскому горисполкому обепечить в установленном порядке отвод земельного участка под сооружение Казахстанского делового центра.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