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b1a5" w14:textId="4c3b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августа 2024 года № 131.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Аргын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экономической интеграции Министерства торговли и интеграции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Дюсенбек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Женис Думанулы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экономической интеграции Министерства торговли и интеграции Республики Казахстан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Жунусбекова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Токеновна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международным отношениям и коммуникациям Комитета по регулированию финансовых услуг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Токеновна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двухстороннего и интеграционного сотрудничества Департамента международного сотрудничества Агентства Республики Казахстан по регулированию и развитию финансового рынка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Куленбеков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Кайып Эшимович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Кыргызской Республики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Центрального банка Российской Федерации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Хайдаршина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Артуровна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сотрудничества с международными организациями Центрального банка Российской Федерации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финансовой политики Министерства финансов Российской Федерации;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Лунев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координации и развития международного сотрудничества Департамента сотрудничества с международными организациями Центрального банка Российской Федерации;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исключить из состава Консультативного комитета Жоламанова А.М., Исбекову Г.К., Талкамбаеву Г.И., Чокоева З.Л., Делизонас Т.С. и Чебескова И.А.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