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7561" w14:textId="ad27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чая черного в одноразовой упаковке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февраля 2021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 59, позицию с кодом 0902 30 000 1 ТН ВЭД ЕАЭС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Уполномоченным органам Республики Казахстан и Российской Федерации до 31 декабря 2021 г. осуществлять мониторинг ввоза из третьих стран на территорию Республики Казахстан и перемещения в рамках взаимной торговли государств – членов Евразийского экономического союза отдельных видов чая черного в одноразовой упаковке (код 0902 30 000 1 ТН ВЭД ЕАЭС).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