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0226" w14:textId="bb20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формирования общего электроэнергетического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электроэнергетического рынка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Государствам – членам Евразийского экономического союза совместно с Евразийской экономической комиссией подготовить и представить для рассмотрения Евразийским межправительственным советом: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апреля 2017 г. – предложения об использовании существующих в государствах-членах торговых площадок, в том числе об их модернизации (при необходимости), или о создании новых торговых площадок для организации централизованной торговли электрической энергией в рамках общего электроэнергетического рынка Евразийского экономического союза, а также о механизме привлечения внебюджетных источников для финансирования модернизации или создания таких торговых площадок;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мая 2017 г. – предложения о финансировании мероприятий по формированию общего электроэнергетического рынка Евразийского экономического союза (за исключением мероприятий по формированию системы информационного обмена, обеспечивающей взаимодействие субъектов общего электроэнергетического рынка Евразийского экономического союза) с указанием предварительных объемов финансирования по соответствующим источникам финансирования;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2018 г. – предложения о возможности использования интегрированной информационной системы Евразийского экономического союза и (или) иных (в том числе существующих) механизмов для формирования системы информационного обмена, обеспечивающей взаимодействие субъектов общего электроэнергетического рынка Евразийского экономического союза, а также предложения о финансировании мероприятий по формированию такой системы информационного обмена.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формирования общего электроэнергетического рынка Евразийского экономического союза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электроэнергетический рынок Евразийского экономического союза (далее – Союз) – это система отношений между субъектами внутренних оптовых электроэнергетических рынков государств – членов Союза (далее – государства-члены) на основе параллельно работающих электроэнергетических систем, связанная с куплей-продажей электрической энергии (мощности), действующая на основании актов, регулирующих общий электроэнергетический рынок Союза, и соответствующих договоров между субъектами общего электроэнергетического рынка Союза.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общего электроэнергетического рынка Союза осуществляется на основании принципов, указанных в пункте 5 Протокола об обеспечении доступа к услугам субъектов естественных монополий в сфере электроэнергетики, включая основы ценообразования и тарифной политики (приложение № 21 к Договору о Евразийском экономическом союзе от 29 мая 2014 года).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 Решением Высшего Евразийского экономического совета от 8 мая 2015 г. № 12 утверждена Концепция формирования общего электроэнергетического рынка Евразийского экономического союза (далее – Концепция).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разработана на основе Концепции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определены следующие сроки формирования общего электроэнергетического рынка Союза: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настоящей Программы – до 1 июля 2016 г.;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настоящей Программы – до 1 июля 2018 г.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выполнения настоящей Программы являются обеспечение готовности государств-членов к участию субъектов электроэнергетических рынков государств-членов в общем электроэнергетическом рынке Союза и создание условий для эффективного функционирования общего электроэнергетического рынка Союза.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Настоящая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включает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комплекс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взаимоувязанных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организационных,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мероприятий,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обеспечивающих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электроэнергетического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последовательность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реализации,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исполнителей,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источники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финансирования,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разработку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регулирующих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электроэнергетический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выполнения мероприятий настоящей Программы будут сформированы субъектный состав, методическая, организационная, инфраструктурная, технологическая и правовая основы общего электроэнергетического рынка Союза.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настоящей Программе, применяются в значениях, определенных в Договоре и Концепции. 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Этапы формирования общего электроэнергетического рынка Союза. Формирование субъектного состава общего электроэнергетического рынка Союза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Этапы формирования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электроэнергетического рынка Союза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Разделом XIII Концепции определены следующие этапы формирования общего электроэнергетического рынка Союза: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I (2015 год – I и II кварталы 2016 г.) – разработка и утверждение настоящей Программы;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II (III и IV кварталы 2016 г. – I и II кварталы 2018 г.) – выполнение мероприятий настоящей Программы. Основным результатом данного этапа должно стать создание всех необходимых правовых, институциональных, технологических и других условий, обеспечивающих функционирование общего электроэнергетического рынка Союза.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этапе необходимо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сформировать технологическую основу общего электроэнергетического рынка Союза;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разделить в вертикально интегрированных структурах конкурентные и монопольные виды деятельности;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акты, регулирующие общий электроэнергетический рынок Союза, в соответствии с планом мероприятий по формированию общего электроэнергетического рынка Союза согласно приложению;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III (III и IV кварталы 2018 г. – I и II кварталы 2019 г.) – обеспечение функционирования технологической основы общего электроэнергетического рынка Союза, вступление в силу международного договора о формировании общего электроэнергетического рынка Союза, содержащего в том числе единые правила доступа к услугам субъектов естественных монополий в сфере электроэнергетики (далее – международный договор).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1 июля 2019 г. развитие и функционирование общего электроэнергетического рынка Союза регулируются международным договором, актами органов Союза и законодательством государств-членов. 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Формирование субъектного состава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электроэнергетического рынка Союза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Субъектный состав общего электроэнергетического рынка Союза определяется поэтапно: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создания общего рынка газа Союза субъектный состав общего электроэнергетического рынка Союза определяется в соответствии с разделом VI Концепции, пунктом 2 Решения Высшего Евразийского экономического совета от 8 мая 2015 г. № 12 и законодательством государств-членов;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создания общего рынка газа Союза субъектный состав общего электроэнергетического рынка Союза функционирует в соответствии с законодательством государств-членов и положениями международного договора.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Переходные положения, касающиеся этапов развития и функционирования общего электроэнергетического рынка Союза, будут включены в международный договор.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субъектов общего электроэнергетического рынка Союза устанавливаются законодательством государств-членов в сфере электроэнергетики и предусмотренными разделом VIII настоящей Программы актами, регулирующими общий электроэнергетический рынок Союза, включая: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взаимной торговли электрической энергией на общем электроэнергетическом рынке Союза, содержащие в том числе порядок доступа на общий электроэнергетический рынок Союза (далее – правила взаимной торговли электрической энергией);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информационного обмена.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Государствами-членами при формировании субъектного состава общего электроэнергетического рынка Союза обеспечивается разделение конкурентных и монопольных видов деятельности в вертикально интегрированных структурах. 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Формирование технологической основы общего электроэнергетического рынка Союза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Информационно-технологическое обеспечение торговли электрической энергией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создания условий для функционирования общего электроэнергетического рынка Союза: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разрабатываются правила информационного обмена, предусматривающие порядок обмена технологической информацией в объеме, достаточном для годового, месячного, суточного и внутрисуточного планирования режимов работы электроэнергетических систем, формирования расчетных моделей энергосистем и взаимодействия системных операторов в процессе планирования, управления режимами параллельной работы электроэнергетических систем государств-членов, выполнения необходимых функций по технологическому обеспечению функционирования общего электроэнергетического рынка Союза, а также порядок взаимного обмена и раскрытия государствами-членами информации о субъектном составе общего электроэнергетического рынка Союза;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система информационного обмена, обеспечивающая взаимодействие субъектов общего электроэнергетического рынка Союза на основе данных о функционировании электроэнергетических систем и электроэнергетических рынков государств-членов;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формируется электронная система торговли, обеспечивающая проведение централизованных торгов по срочным контрактам;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формируется электронная система торговли, обеспечивающая проведение централизованных торгов на сутки вперед;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разрабатываются технические требования к системам коммерческого учета электрической энергии, информационным системам обмена данными и каналам связи, обеспечивающим взаимодействие субъектов общего электроэнергетического рынка Союза, а также обеспечивается исполнение указанных требований.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Обеспечение надежной параллельной работы электроэнергетических систем государств-членов должно осуществляться в соответствии с Договором об обеспечении параллельной работы электроэнергетических систем государств – участников Содружества Независимых Государств от 25 ноября 1998 года в рамках принятых государством-членом обязательств и двусторонними договорами об обеспечении параллельной работы электроэнергетических систем государств-членов. 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механизма распределения пропускной способности межгосударственных линий электропередачи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механизма распределения пропускной способности межгосударственных линий электропередачи (далее – пропускная способность) предусмотрена абзацем пятым раздела V Концепции.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может использоваться в том числе для обеспечения взаимной торговли электрической энергией между участниками общего электроэнергетического рынка Союза, межгосударственной передачи электрической энергии, а также для обеспечения устойчивой работы электроэнергетических систем государств-членов.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создания механизма распределения пропускной способности разрабатываются правила определения и распределения пропускной способности, предусматривающие: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распределения и использования пропускной способности;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инфраструктурных организаций с целью взаимного обмена информацией о пропускной способности и об объемах заключенных договоров;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наличия технических возможностей, учитывающий следующую приоритетность определения технической возможности межгосударственной передачи электрической энергии (мощности),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обеспечении доступа к услугам субъектов естественных монополий в сфере электроэнергетики, включая основы ценообразования и тарифной политики (приложение № 21 к Договору):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внутренних потребностей в электрической энергии (мощности) государства-члена, через электроэнергетическую систему которого планируется осуществление межгосударственной передачи;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межгосударственной передачи электрической энергии (мощности) из одной части электроэнергетической системы государства-члена в другую ее часть через электроэнергетическую систему сопредельного государства-члена;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межгосударственной передачи электрической энергии (мощности) через электроэнергетическую систему государства-члена из электроэнергетической системы одного государства-члена в электроэнергетическую систему другого государства-члена;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межгосударственной передачи электрической энергии (мощности) через электроэнергетическую систему государства-члена в целях исполнения обязательств в отношении субъектов электроэнергетики третьих государств.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Развитие межгосударственных электрических сетей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межгосударственные линии электропередачи позволяют организовать функционирование общего электроэнергетического рынка Союза после вступления в силу международного договора.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общего электроэнергетического рынка Союза в интересах его участников и взаимодействие государств-членов по вопросам развития межгосударственных электрических сетей осуществляются в соответствии с разделом Х Концепции.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развития межгосударственных электрических сетей разрабатывается положение о развитии межгосударственных электрических сетей, предусматривающее: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предложений по согласованию сроков и параметров сооружения межгосударственных линий электропередачи;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развития межгосударственных электрических сетей;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организаций государств-членов, уполномоченных на подготовку предложений по развитию межгосударственных электрических сетей, согласованию сроков и параметров сооружения межгосударственных линий электропередачи.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Развитие взаимной торговли электрической энергией между участниками общего электроэнергетического рынка Союза по свободным двусторонним договорам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взаимной торговли электрической энергией между участниками общего электроэнергетического рынка Союза по свободным двусторонним договорам (далее – взаимная торговля электрической энергией по свободным двусторонним договорам) осуществляется в соответствии с абзацами вторым и шестым раздела V Концепции.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взаимной торговли электрической энергией по свободным двусторонним договорам: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формируется состав участников взаимной торговли электрической энергией по свободным двусторонним договорам в соответствии с подразделом 2 раздела I настоящей Программы;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взаимной торговли электрической энергией, разрабатываемых с учетом особенностей электроэнергетических рынков государств-членов, предусматриваются: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процедуры доступа участников общего электроэнергетического рынка Союза к осуществлению взаимной торговли по свободным двусторонним договорам;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взаимодействия между субъектами общего электроэнергетического рынка Союза при взаимной торговле электрической энергией по свободным двусторонним договорам;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заключения, регистрации и учета договоров между участниками общего электроэнергетического рынка Союза при взаимной торговле электрической энергией по свободным двусторонним договорам;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формируется технологическая основа взаимной торговли электрической энергией по свободным двусторонним договорам, в том числе в правилах определения и распределения пропускной способности предусматривается механизм учета пропускной способности и ее распределения между участниками взаимной торговли электрической энергией по свободным двусторонним договорам.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заключенных свободных двусторонних договоров должны регистрироваться и учитываться на внутренних рынках электрической энергии государств-членов в соответствии с законодательством государств-членов.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взаимной торговли электрической энергией между участниками общего электроэнергетического рынка Союза на централизованных торгах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Способы осуществления взаимной торговли электрической энергией между участниками общего электроэнергетического рынка Союза на централизованных торгах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взаимной торговли электрической энергией между участниками общего электроэнергетического рынка Союза на централизованных торгах осуществляется в соответствии с абзацами третьим и седьмым раздела V Концепции.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Взаимная торговля электрической энергией на централизованных торгах осуществляется с использованием электронной системы торговли следующими способами: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торговля по срочным контрактам купли-продажи (поставки) электрической энергии с использованием электронной системы торговли (далее – централизованная торговля по срочным контрактам);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торговля почасовыми объемами электрической энергии на сутки вперед (далее – централизованная торговля на сутки вперед) с использованием согласованного государствами-членами алгоритма. 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централизованной торговли по срочным контрактам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централизованной торговли по срочным контрактам в целях предоставления заинтересованным участникам общего электроэнергетического рынка Союза возможности участия на добровольной основе в торгах: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возможность использования существующих в государствах-членах площадок для централизованной торговли по срочным контрактам или необходимость создания новых площадок;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формируется состав участников централизованной торговли по срочным контрактам в соответствии с подразделом 2 раздела I настоящей Программы;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взаимной торговли электрической энергией, разрабатываемых с учетом особенностей электроэнергетических рынков государств-членов, предусматриваются: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процедуры доступа участников общего электроэнергетического рынка Союза к централизованным торгам по срочным контрактам;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торгов и определения цены купли-продажи (поставки) электрической энергии с учетом особенностей электроэнергетических рынков государств-членов, а также условия заключения договоров (контрактов) при централизованной торговле по срочным контрактам;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договоров между участниками общего электроэнергетического рынка Союза при централизованной торговле по срочным контрактам;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торговым площадкам и регламент их работы;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формируется технологическая основа централизованной торговли по срочным контрактам, в том числе электронная система торговли, обеспечивающая проведение централизованных торгов по срочным контрактам;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и распределения пропускной способности предусматривается механизм учета пропускной способности и ее распределения между участниками централизованной торговли по срочным контрактам;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информационного обмена предусматривается механизм информационного обмена, обеспечивающий взаимодействие субъектов общего электроэнергетического рынка Союза при централизованной торговле по срочным контрактам. 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централизованной торговли электрической энергией на сутки вперед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централизованной торговли на сутки вперед: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разрабатываются общие подходы к модели централизованной торговли на сутки вперед;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разрабатываются механизм и порядок проведения централизованных торгов на сутки вперед, а также порядок определения цены на электрическую энергию;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определяется порядок использования пропускной способности участниками двусторонней и централизованной торговли электрической энергией, включая централизованную торговлю на сутки вперед.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выполнения указанных мероприятий определяется возможность использования существующих в государствах-членах площадок для централизованной торговли на сутки вперед или целесообразность создания новой площадки.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соответствующем этапе формирования общего электроэнергетического рынка Союза при условии экономической целесообразности централизованной торговли на сутки вперед: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формируется состав участников централизованной торговли на сутки вперед в соответствии с подразделом 2 раздела I настоящей Программы;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взаимной торговли электрической энергией предусматриваются: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процедуры доступа участников общего электроэнергетического рынка Союза к централизованным торгам на сутки вперед;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алгоритм координации торгов на сутки вперед в государствах-членах;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и порядок проведения скоординированных торгов, а также порядок определения цены на электрическую энергию;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договоров между участниками общего электроэнергетического рынка Союза при централизованной торговле на сутки вперед;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финансовых расчетов при централизованной торговле на сутки вперед;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технологическая основа централизованной торговли на сутки вперед, в том числе электронная система торговли, обеспечивающая проведение централизованных торгов на сутки вперед;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и распределения пропускной способности предусматривается механизм учета пропускной способности и ее распределения между участниками централизованной торговли на сутки вперед;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информационного обмена предусматривается механизм информационного обмена, обеспечивающий взаимодействие субъектов общего электроэнергетического рынка Союза при централизованной торговле на сутки вперед. 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Формирование системы урегулирования почасовых отклонений фактических сальдо-перетоков электрической энергии от плановых значений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урегулирования почасовых отклонений фактических сальдо-перетоков электрической энергии от плановых значений формируется в соответствии с абзацем четвертым и восьмым раздела V Концепции с целью обеспечения физического урегулирования почасовых отклонений фактических сальдо-перетоков электрической энергии по межгосударственным линиям электропередачи (межгосударственным сечениям) от плановых значений, если это не противоречит законодательству государств-членов и правилам функционирования электроэнергетических рынков государств-членов, между энергосистемами которых должны быть урегулированы указанные отклонения, и финансового урегулирования почасовых отклонений сальдо-перетоков электрической энергии, возникающих в операционные сутки между фактическими и плановыми величинами, включенными в суточный график взаимных поставок электрической энергии.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системы урегулирования почасовых отклонений фактических сальдо-перетоков электрической энергии от плановых значений и соблюдения взаимосогласованных плановых графиков поставок: 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уполномочиваются системные операторы в качестве ответственных за формирование и выполнение суточного почасового графика сальдо-перетоков между электроэнергетическими системами государств-членов или сальдо-перетоков энергосистем государств-членов (включая распределение по межгосударственным сечениям (при необходимости));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определяются организации, уполномоченные на финансовое урегулирование почасовых отклонений фактических сальдо-перетоков электрической энергии от плановых значений;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взаимной торговли электрической энергией предусматриваются: 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почасовых отклонений фактических сальдо-перетоков электрической энергии от плановых значений; 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физического урегулирования отклонений фактических сальдо-перетоков электрической энергии от плановых значений;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финансового урегулирования почасовых отклонений фактических сальдо-перетоков электрической энергии от плановых значений;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ценообразования при финансовом урегулировании почасовых отклонений фактических сальдо-перетоков электрической энергии от плановых значений, предусматривающий обеспечение равноправия участников общего электроэнергетического рынка Союза и электроэнергетических рынков государств-членов, компенсацию затрат уполномоченных организаций при финансовом урегулировании почасовых отклонений фактических сальдо-перетоков от плановых значений и прозрачность ценообразования; 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договорных отношений, необходимых для урегулирования почасовых отклонений фактических сальдо-перетоков электрической энергии от плановых значений, а также порядок разработки и заключения договоров между уполномоченными организациями государств-членов; 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взаимодействия между субъектами общего электроэнергетического рынка Союза при урегулировании почасовых отклонений фактических сальдо-перетоков электрической энергии от плановых значений. 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Регулирование общего электроэнергетического рынка Союза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разделом VII Концепции регулирование общего электроэнергетического рынка Союза включает в себя: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деятельности субъектов естественных монополий в сфере электроэнергетики на основе права Союза и в соответствии с законодательством государств-членов;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антимонопольное регулирование, осуществляемое в соответствии с разделом XVIII Договора с учетом особенностей, установленных разделами XIX и XX Договора и законодательством государств-членов.</w:t>
      </w:r>
    </w:p>
    <w:bookmarkEnd w:id="129"/>
    <w:bookmarkStart w:name="z13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1.Регулирование деятельности субъектов естественных монополий в сфере электроэнергетики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деятельности субъектов естественных монополий в сфере электроэнергетики осуществляется в соответствии с разделом XIX Договора.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Государствами-членами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совместно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(далее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Комиссия)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разрабатываются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доступа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услугам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естественных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монополий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сфере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электроэнергетики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рамках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электроэнергетического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Союза.</w:t>
      </w:r>
    </w:p>
    <w:bookmarkStart w:name="z13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2.Антимонопольное регулирование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Антимонопольное регулирование общего электроэнергетического рынка Союза осуществляется в соответствии с разделом XVIII Договора с учетом особенностей, установленных разделами XIX и XX Договора и законодательством государств-членов.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Государствами-членами совместно с Комиссией проводится оценка целесообразности и необходимости установления особенностей применения общих правил конкуренции на общем электроэнергетическом рынке Союза в соответствии с пунктом 11 Протокола об общих принципах и правилах конкуренции (приложение № 19 к Договору).</w:t>
      </w:r>
    </w:p>
    <w:bookmarkEnd w:id="134"/>
    <w:bookmarkStart w:name="z14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Управление общим электроэнергетическим рынком Союза и обеспечение его функционирования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управления общим электроэнергетическим рынком Союза и обеспечение его функционирования осуществляются в соответствии с разделом VIII Концепции.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общего электроэнергетического рынка Союза государствами-членами обеспечивается взаимодействие государственных органов государств-членов, уполномоченных на регулирование в сфере электроэнергетики, инфраструктурных организаций и участников электроэнергетических рынков государств-членов.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Целью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скоординированное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настоящей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числе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разработка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регулирующих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электроэнергетический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Союза.</w:t>
      </w:r>
    </w:p>
    <w:bookmarkEnd w:id="138"/>
    <w:bookmarkStart w:name="z14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Система актов, регулирующих общий электроэнергетический рынок Союза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Государствами-членами совместно с Комиссией разрабатываются акты, регулирующие общий электроэнергетический рынок Союза, обеспечивающие формирование и функционирование общего электроэнергетического рынка Союза.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актов, регулирующих общий электроэнергетический рынок Союза, включает в себя: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 правил общего электроэнергетического рынка Союза, включающий в том числе: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взаимной торговли электрической энергией;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и распределения пропускной способности; 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развитии межгосударственных электрических сетей; 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информационного обмена;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акты, регулирующие общий электроэнергетический рынок Союза.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принятия свода правил общего электроэнергетического рынка Союза определяется международным договором.</w:t>
      </w:r>
    </w:p>
    <w:bookmarkEnd w:id="149"/>
    <w:bookmarkStart w:name="z15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IХ. Реализация настоящей Программы</w:t>
      </w:r>
    </w:p>
    <w:bookmarkEnd w:id="150"/>
    <w:bookmarkStart w:name="z15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Механизм реализации настоящей Программы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Государствами-членами принимаются планы по реализации мероприятий настоящей Программы.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государств-членов по реализации настоящей Программы и мониторинг выполнения настоящей Программы осуществляются Комиссией.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Государствами-членами совместно с Комиссией обеспечивается выполнение мероприятий настоящей Программы.</w:t>
      </w:r>
    </w:p>
    <w:bookmarkEnd w:id="154"/>
    <w:bookmarkStart w:name="z16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Финансирование мероприятий настоящей Программы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реализации мероприятий настоящей Программы осуществляется Комиссией в соответствии с ее полномочиями за счет средств бюджета Союза, уполномоченными органами государств-членов за счет средств бюджетов государств-членов в соответствии с законодательством этих государств. Для финансирования мероприятий, предусмотренных разделом III плана мероприятий по формированию общего электроэнергетического рынка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Программе), могут привлекаться внебюджетные источники. </w:t>
      </w:r>
    </w:p>
    <w:bookmarkEnd w:id="156"/>
    <w:bookmarkStart w:name="z16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Мониторинг выполнения настоящей Программы 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настоящей Программы осуществляется Комиссией.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мониторинга выполнения настоящей Программы государственными органами государств-членов, уполномоченными на регулирование в сфере электроэнергетики, не реже 1 раза в год совместно рассматривается ход выполнения настоящей Программы.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не реже 1 раза в год представляет доклад о ходе выполнения настоящей Программы на рассмотрение Совета Комиссии.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формирования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электроэнергетического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формированию общего электроэнергетического рынка Евразийского экономического союза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Формирование системы актов, регулирующих общий электроэнергетический рынок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проекта международного договора о формировании общего электроэнергетического рынка Евразийского экономического союза (далее соответственно – международный договор, Союз), содержащего в том числе единые правила доступа к услугам субъектов естественных монополий в сфере электроэнергетики, включая: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2018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международного договора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Союза (далее – государства-члены), Евразийская экономическая комиссия (далее – Комиссия)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государств-членов (средства на обеспечение деятельности уполномоченных органов государственной власти),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Союза (средства бюджетной сметы Комиссии)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международного договора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единых правил доступа к услугам субъектов естественных монополий в сфере электроэнергетики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государств-членов (средства на обеспечение деятельности уполномоченных органов государственной власти),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Союза (средства бюджетной сметы Комиссии)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единых правил доступа к услугам субъектов естественных монополий в сфере электроэнергетики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свода правил общего электроэнергетического рынка Союза,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2018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правил взаимной торговли электрической энергией на общем электроэнергетическом рынке Союза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Союза (средства бюджетной сметы Комиссии),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государств-членов (средства на обеспечение деятельности уполномоченных органов государственной власти)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 взаимной торговли электрической энергией на общем электроэнергети-ческом рынке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правил определения и распределения пропускной способности межгосударственных линий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Союза (средства бюджетной сметы Комиссии),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государств-членов (средства на обеспечение деятельности 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 власти)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 определения и распределения пропускной способности межгосударствен-ных линий электропередачи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положения о развитии межгосударственных электрических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Союза (средства бюджетной сметы Комиссии),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государств-членов (средства на обеспечение деятельности уполномоченных органов государственной власти)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положения о развитии межгосударственных электрических сетей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правил информационного обмена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Союза (средства бюджетной сметы Комиссии),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государств-членов (средства на обеспечение деятельности уполномоченных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государственной власти)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 информационного обмена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Принятие актов, регулирующих общий электроэнергетический рынок Союза,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договора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правил доступа к услугам субъектов естественных монополий в сфере электроэнергетики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2019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свода правил общего электроэнергетического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международ-ным договором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международным договором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Подготовка к организации взаимной торговли электрической энергией между участниками общего электроэнергетического рынка Союза на централизованных торгах на сутки вперед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Подготовка предложений по организации взаимной торговли электрической энергией между участниками общего электроэнергетического рынка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централизованных торгах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вперед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части, касающейся: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 подходов к модели централизованной торговли на сутки вперед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и порядка проведения централизованных торгов на сутки вперед и определения цены на электрическую энергию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порядка использования пропускной способности межгосударственных линий электропередачи участниками двусторонней и централизованной торговли электрической энергией, включая централизованную торговлю на сутки вперед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возможности использования существующих в государствах-членах площадок для централизованной торговли на сутки вперед и необходимости создания новых площадок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2017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Союза (средства бюджетной сметы Комиссии),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(средства на обеспечение деятельности уполномоченных органов государственной власти)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организации централизованной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торговли на сутки вперед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Формирование технологической основы функционирования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электроэнергетического рынка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Формирование системы информационного обмена, обеспечивающей взаимодействие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общего электроэнергетического рынка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международ-ным договором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Союза (средства бюджетной сметы Комиссии),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государств-членов (средства на обеспечение деятельности уполномоченных органов государственной власти) и (или) внебюджетные 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информационного обмена субъектов общего электроэнергети-ческого рынка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электронной системы торговли, обеспечивающей проведение централизованных торгов по срочным контрактам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международ-ным договором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государств-членов (средства на обеспечение деятельности уполномоченных органов государственной власти) и (или) внебюджетные источники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система торговли по проведению торгов по срочным контрактам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электронной системы торговли, обеспечивающей проведение скоординированных торгов на сутки вперед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международ-ным договором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государств-членов (средства на обеспечение деятельности уполномоченных органов государственной власти) и (или) внебюджетные источники,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система торговли по проведению скоординирован-ных торгов на сутки вперед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Обеспечение реализации Программы формирования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электроэнергетического рынка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Принятие планов по реализации Программы в государствах-членах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 с даты утверждения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Мониторинг выполнения Программы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реже 1 раза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доклада для рассмотрения Советом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