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8c47" w14:textId="e008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базового периода мониторинга цен на сахар-сырец в целях определения на него ставок ввозных таможенных пошлин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апреля 2010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Изложить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 № 131 в следующей редакции «Установить, что среднемесячная цена рассчитывается ежемесячно как среднее арифметическое цен на сахар-сырец на Нью-Йоркской товарно-сырьевой бирже по текущему контракту за все дни торгов за предшествующий 1 месяц (на момент закрытия торгов)».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Изложить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 № 131 в следующей редакции «Секретариату представлять ежемесячно, до 15-го числа, в таможенные органы государств - участников таможенного союза данные о среднемесячной цене на сахар-сырец на Нью-Йоркской товарно-сырьевой бирже по текущему контракту за все дни торгов за предшествующий 1 месяц (на момент закрытия торгов) и публиковать на интернет-сайте Комиссии таможенного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13"/>
        <w:gridCol w:w="421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