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47860" w14:textId="1b478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Тюлькубасскому району на 2025 – 2029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27 июня 2025 года № 35/12-08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Тюлькубасский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Тюлькубасскому району на 2025 – 2029 годы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Тюлькубасского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35/12-08 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Тюлькубасскому району на 2025-2029 годы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Тюлькубасскому району на 2025-2029 годы (далее-план) разработан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принят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разработке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учитывалось следующее: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данные земельного баланса региона и информационной системы государственного земельного кадастра по форме согласно Приложению 1 к настоящему плану. При формировании данных, указанных в части первой настоящего подпункта, используются официальная статистическая информация о наличии земель, их распределении по категориям, собственникам земельных участков, землепользователям и угодьям и сведения из информационной системы государственного земельного кадастра;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данные геоботанического обследования пастбищ по форме согласно приложению 2 к настоящему плану.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скотомогильниках (биометрических ямах), сформированных в соответствии с правилами ведения реестра скотомогильников (биотермических ям), утвержденными приказом министра сельского хозяйства Республики Казахстан от 3 февраля 2020 года № 35 (зарегистрирован в Реестре государственной регистрации нормативных правовых актов за № 19987);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данных, указанных в части первой настоящего подпункта, осуществляется местными исполнительными органами района (за исключением районов в городах), городов районного значения совместно с акимами города районного значения, поселка, села, сельского округа на основании плана по развитию и реконструкции объектов пастбищной инфраструктуры, разработанного местными исполнительными органами областей;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данные о количестве поголовья сельскохозяйственных животных, полученные из базы данных идентификации сельскохозяйственных животных по форме согласно Таблице 1 Приложения 4 к настоящему плану с указанием владельцев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данные о количестве сформированных Стад, Стад, Стад по видам и половозрастным группам сельскохозяйственных животных по форме согласно Таблице 2 Приложения 4 к настоящему плану.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сведений, указанных в части первой настоящего подпункта, осуществляется местными исполнительными органами района (за исключением районов в городах), городов областного значения совместно с акимами города районного значения, поселка,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количестве поголовья сельскохозяйственных животных для выпаса на удаленных пастбищах по форме согласно таблице 3 Приложения 4 к настоящему плану.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данных, указанных в части первой настоящего подпункта, осуществляется местными исполнительными органами района (за исключением районов в городах), городов областного значения совместно с акимами города районного значения, поселка,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данные об особенностях выпаса сельскохозяйственных животных на посевных и аридных пастбищах, на землях лесных, водных запасов и особо охраняемых природных территорий.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Выпас сельскохозяйственных животных на пастбищах </w:t>
      </w:r>
      <w:r>
        <w:rPr>
          <w:rFonts w:ascii="Times New Roman"/>
          <w:b w:val="false"/>
          <w:i w:val="false"/>
          <w:color w:val="000000"/>
          <w:sz w:val="28"/>
        </w:rPr>
        <w:t>подпункту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7 Закона Республики Казахстан "О государственном регулировании развития агропромышленного комплекса и сельских территорий" на основании типовых правил выпаса сельскохозяйственных животных,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апреля 2020 года № 145 (зарегистрирован в Реестре государственной регистрации нормативных правовых актов за № 20540 выпас сельскохозяйственных животных, утверждаемый местными исполнительными органами (акиматами) соответствующих районов (городов областного значения) в соответствии с правилами.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Выпас сельскохозяйственных животных на землях лесных, водных запасов и особо охраняемых природных территорий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99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Казахстан, правилами сенокошения и выпаса скота на участках государственного лесного фонда,утвержденными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12 октября 2015 года № 18-02/909 (зарегистрирован в Реестре государственной регистрации нормативных правовых актов за № 12259),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Казахстан, Законом Республики Казахстан" Об особо охраняемых природных территориях "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69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схемы пастбищных оборотов, предоставляемые по форме согласно приложению 5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официальная статистическая информация по статистике животноводства и растениеводства.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План содержит следующие приложения: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схема (карта) расположения пастбищ в разрезе категорий земель на территории административно-территориальной единицы, в которой указываются границы, площади и виды пастбищ, в том числе отдаленные, сезонные, сухие и посевные пастбища, сведения об их собственниках или землепользователях на основании правоустанавливающих и идентификационных документов на земельный участок;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схема (карта), по которой установлены пастбища для нужд населения, в том числе общественные, по выпасу сельскохозяйственных животных в частном дворе, в которой указываются границы и площади пастбищ для нужд населения, в том числе общественных, по выпасу сельскохозяйственных животных в частном дворе;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схема (карта) с указанием схем предлагаемых пастбищных оборотов, в которой указываются схемы пастбищных оборотов, предоставляемые на основе геоботанического обследования пастбищ;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схема (карта), на которой устанавливаются сервитуты для выгонки сельскохозяйственных животных, скотопрогонные трассы и иные объекты пастбищной инфраструктуры, а также скотомогильники (биометрические ямы), в которой указываются сервитуты для выгонки сельскохозяйственных животных, скотомогильные трассы, объекты пастбищной инфраструктуры, местонахождение скотомогильников (биометрических ям);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схема (карта), устанавливающая пастбища, подлежащие резервированию в целях удовлетворения нужд населения по выпасу сельскохозяйственных животных в частном дворе, в которой указываются границы и площади пастбищ, подлежащих резервированию в целях удовлетворения потребностей населения по выпасу сельскохозяйственных животных в частном дворе. Резервирование земель осуществляется в соответствии со статьей 49-2 Кодекса ,правилами резервирования земель, утвержденными приказом министра национальной экономики Республики Казахстан от 28 февраля 2015 года № 178 (зарегистрирован в Реестре государственной регистрации нормативных правовых актов за № 11337);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схема доступа к водным источникам (озерам, рекам, прудам, котлам, оросительным или оросительным каналам, трубчатым или шахтным колодцам), составленная в соответствии с нормой водопотребления, в которой указываются маршруты движения животных к водным источникам. Среднесуточное водопотребление сельскохозяйственных животных определяется в соответствии с таблицей 10 Приложения 6 к методике по разработке удельных норм водопотребления и водоотведения, утвержденной приказом заместителя Премьер-Министра Республики Казахстан – Министра сельского хозяйства Республики Казахстан от 30 декабря 2016 года № 545 (зарегистрирован в Реестре государственной регистрации нормативных правовых актов за № 14827);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схема размещения голов сельскохозяйственных животных на удаленных пастбищах, в которой указываются границы и площади удаленных пастбищ для размещения голов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проектное распределение (перераспределение) пастбищ между сельскими населенными пунктами, входящими в сельский округ, где указывается схема распределения (перераспределения) пастбищ между сельскими населенными пунктами сельского округа для голов сельскохозяйственных животных физических и юридических лиц, не обеспеченных пастбищами;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требования, необходимые для рационального использования пастбищ в соответствующей административно-территориальной единице: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предельно допустимой нормы нагрузки на общую площадь пастбищ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3-3/332" Об утверждении предельно допустимой нормы нагрузки на общую площадь пастбищ " (зарегистрирован в Реестре государственной регистрации нормативных правовых актов за № 11064) ; использование пастбищ с учетом пастбищного оборота и источников водопользования; распределение пастбищных угодий на отдельные полевые участки; чередование пастбищных участков в пространстве и времени (в течение июня, года) по сезонам года; ежегодное оставление одного из участков пастбищного оборота без выпаса скота и сельскохозяйственных животных.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схемы и карты в разрезе сельских округов и поселков в приложении: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1 - Майлыкентский сельский округ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2 - Машатский сельский округ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3 - Кемербастау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4 - Мичуринский сельский округ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5 - поселок Тюлькубас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6 - Жабаглинский сельский округ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7 - Балыкский сельский округ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8 - Шакпакский сельский округ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9 - Рыскуловский сельский округ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10 - Арысский сельский округ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11 - поселок Жаскешу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12 - Акбикский сельский округ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13 - Келтемашатский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14 - Тастумсыкский сельский округ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Приложение15-поселокСастюбе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плану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 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земельного баланса региона и информационной системы государственного земельного кадастра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земель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итого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транспорта и иного несельскохозяйственного назначения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охраняемых природных территорий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616053100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Кемербастау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616055000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Тюлькубас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Жабагылы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616057000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Жаскешу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Акбиик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Састюбе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1.Распределение пастбищных угодий Тюлькубасского района по категориям, гектар Распределение пастбищ населенного пункта, гектар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пастбищ, га.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и виды пастбищ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удовлетворения потребностей населения по выпасу сельскохозяйственных животных на частном подворье, га.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пользования, га.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отдаленные, га.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сезонные, га.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аридский, га.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га.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Майлыкент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616030100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Рыскулов, Караагашты, Бакыбек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616053100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Машат, Мынбай, Енбек, Екбакши, Кызылбастау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Кемербастау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616049100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Кемербастау, Кумисбастау, Елтай, Алгабас, МантайЖарымбетов, Майлыкент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616055000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Майтобе, Таусагыз, Коксагыз, Кожамберди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Тюлькубас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Тюлькубас, Коктерек, Ирсу, Акбура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Жабагылы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Жабагылы, Абаил, 115 разьезд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Балык, Шарафкент, Урбулак, Кокбулак, Абай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 баба, 114 разьезд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616057000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Азаттык, Шукырбулак, Жанаталап, Тастыбулак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Керейт, Каиршакты, Макталы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Жаскешу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Жаскешу, Рыскул, Жанузак, Пистели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Акбиик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Акбик, Кулан, Сартор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Кешемашат, Даубаба, Жиынбай, Кершетас, Когалы, Сеславино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616061100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Амангельды, Жыланды, Кабанбай, Карабастау,Тастумсык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Састюбе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616059100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Састобе, Кызылту, Ынтымак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Сведения о состоянии геоботанического исследования пастбищ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Природная зона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Подрегион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выпаса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пастбищного периода, дней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урожайность пастбищ ц / 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 на пастбища с / х животных, на 1 голов животных, га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Майлыкент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 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 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Кемербастау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 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 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Тюлькубас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 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Жабагылы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 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 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 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 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 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Жаскешу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 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Акбиик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 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 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 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Састюбе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 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сведения о скотомолильниках (биотермических ямах)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Сибиреязвенные захоронения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Ветеринарные пункты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Кемербастау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Тюлькубас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Жабагылы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Жаскешу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Акбиик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Састюбе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Сведения о численности поголовья сельскохозяйственных животных, предназначенных для выпаса на удаленных пастбищах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 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необходимая для сельскохозяйственных животных, га.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 общего пользования, тыс. 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удаленных пастбищ, тыс. га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скот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Рыскулов, Караагашты, Бакыбек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616053100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Машат, Мынбай, Енбек, Екбакши, Кызылбастау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Кемербастау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Кемербастау, Кумисбастау, Елтай, Алгабас, МантайЖарымбетов, Майлыкент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616055000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Майтобе, Таусагыз, Коксагыз, Кожамберди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Тюлькубас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Тюлькубас, Коктерек, Ирсу, Акбура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Жабагылы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Жабагылы, Абаил, 115 разьезд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Балык, Шарафкент, Урбулак, Кокбулак, Абай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 баба, 114 разьезд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616057000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Азаттык, Шукырбулак, Жанаталап, Тастыбулак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Керейт, Каиршакты, Макталы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Жаскешу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Жаскешу, Рыскул, Жанузак, Пистели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Акбиик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Акбик, Кулан, Сартор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Кешемашат, Даубаба, Жиынбай, Кершетас, Когалы, Сеславино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Амангельды, Жыланды, Кабанбай, Карабастау,Тастумсык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Састюбе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Састобе, Кызылту, Ынтымак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собственниках и землепользователях на основании правоустанавливающих и идентификационных документов на земельный участок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собственников, землепользователей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номер/индивидуальный идентификационный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земельного участка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га.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Абдурасилов Жанибек Спатаевич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690405302664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19-300-041-021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19-300-037-109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Алибаев Несипбай Калимбекович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291224300386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19-300-037-382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19-300-037-383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Джабаглы-2 ӨК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020140007063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19-300-039-006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 и 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970940006795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19-300-039-012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Абилова Саялы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521012401447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19-300-037-056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Кулажар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19-300-037-094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Байдаров Ерулан Куттыбаевич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651005301825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19-300-037-683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Басистый Алексей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040164020858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19-300-039-001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Бегалиева Сапаркуль Олжабаевна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490810402294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19-300-039-009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Бекбенбетов Жидебай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230101306977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19-300-037-204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Бекбергенова Рахима Аденовна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560905401842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19-300-037-717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Ботагоев Зиябек Боранбайулы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650514302362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19-300-041-054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Ботбаев Малик Шаймарданович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680627300910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19-300-037-852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Елибаева Шакизат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501222400437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19-300-039-011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Жорабеков Талгат Жарилкапович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710910301797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19-300-037-685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Иманбекова Пистекул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570421401000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570421401000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19-300-037-212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19-300-037-821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 Руслан Эргаштаевич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770219302343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19-300-037-811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Кайпжанов Макен Усипханович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740504302199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19-300-037-809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Калдыбекова Роза Амантаевна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020440006393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19-300-041-057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Касимов Горокул Тастимирович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490529300224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19-300-037-3495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Кембаев Жолдыбай Жагаевич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570728302031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19-300-039-007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Кожакметова Кульжамилия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350101427990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19-300-037-825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Куанышева Лаззат Бериккажиновна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730819401990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730819401990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19-300-037-3468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19-300-037-706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Курманбаева Шинар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420101429040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19-300-037-3489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Миркадирова Мухаббат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510503400017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19-300-037-525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Муратбекова Сагынкул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540703401573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19-300-039-005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Нуранов Асланбек Турабекович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620401301949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620401301949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19-300-037-709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19-300-037-710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11,7488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Нуржанова Нагыйма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490128401467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19-300-041-087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Нысанова Есенкул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420101425048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19-300-037-133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Панаев Рустам Нарманович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820215300486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19-300-037-087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Рыстанбекова Зульфия Бейсенбаевна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660110402542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19-300-037-703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Байтилеуов Д.Б.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19-300-037-502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19-300-037-799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Сауганбаев Баратбек Иманбекович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630612301521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19-300-037-201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Сейсембаев Балтабай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380518300975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380518300975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380518300975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19-300-037-102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19-300-037-3466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19-300-037-3499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Сейсембаева Айгул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710926402656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19-300-037-196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Сейсенбаев Куатбек Мадуарханович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650406301763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650406301763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19-300-037-3484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19-300-037-3488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Сейсенбаева Айгуль Аманкельдиновна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710926402656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19-300-037-368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Сихымбаев Зиятхан Сейдалиевич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580521300329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19-300-037-069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Бегасыл Нурмаханулы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700213302299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19-300-041-055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Талгат Ажиханулы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650216301979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650216301979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650216301979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19-300-037-3462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19-300-037-3463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19-300-041-043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Сыбанбаев Нурмаханбет Калманович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610331302073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19-300-037-800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Терещенко Сергей Николаевич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590620302117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19-300-039-002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Турабаев Батырхан Байтилеуович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610629301662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19-300-037-815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Тургунов Талгат Усипбекович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520304301287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19-300-037-307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19-300-037-309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Умралиев Нуркен Жаппарович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900831302032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19-300-041-102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Федорченко Виктор Димитриевич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590308302646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19-300-039-003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Шонанов Бауыржан Рыскулбекович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720507300482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19-300-037-378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Жорабекова А.Ж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19-300-037-684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"Дулат"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920840001147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19-300-039-008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"М.Керамик"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030840007526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19-300-039-010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Елибаева Шакизат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501222400437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19-300-037-3539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"НУРЛЫХАН"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170140032936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19-300-037-3532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"ДУЛАТ"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920840001147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19-300-037-705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Ақарыс. Хантөре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Ақарыс. Хантөре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Ақарыс. Хантөре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110840008422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110840008422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110840008422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19-300-041-624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19-300-041-623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19-300-041-625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Нуржанова Нагыйма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490128401467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19-300-041-087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Талгат Ажиханулы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650216301979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19-300-041-100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Саев Аскар Турсунович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720406300473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19-300-041-047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"Рамирта"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020440006393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19-300-041-057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Ботагоев З.Б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650514302362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19-300-041-054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Сарсепбаев Даулетбек Керимбаевич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630628300739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19-300-017-063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Сарсепбаев Даулетбек Керимбаевич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630628300739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19-300-017-376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Сейсенбекова Злиха Раушановна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670313401946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19-300-017-1269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Куленова Балжан Булатовна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810507401733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19-300-017-1305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Оразов Алимдос Тайшахович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800315303242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19-300-017-1390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Оданов Рахим Амангельдиевич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650628301007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19-300-017-1414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Таубаев Нурболат Жанболатович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791005301318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19-300-017-1385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Дубаев Ерулан Толенбекович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780713301977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19-300-017-1394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 Зикрия Куралович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560928301930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19-300-017-1398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 Курбаналы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590720302216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19-300-017-1401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Темирхан Лесбекович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670908302117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19-300-017-185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 Кабылбек Рахимжанулы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900225300041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19-300-017-191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Акылбаев Канатбек Жаксылыкович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610829300788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19-300-017-333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Нурлан Жолдасович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650512300107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19-300-018-005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Акылбаев Нургали Жаксылыкович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660411300843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19-300-017-336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Акылбаев Кайратбек Жаксылыкович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640608300751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19-300-017-352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Таубаев Нурболат Жанболатович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650310300753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19-300-017-451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Пушаев Мураталы Андабекович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650310300753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19-300-017-455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Тлепбаев Бекзат Токбаевич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590806302029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19-300-018-018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Тлепбаев Бекзат Токбаевич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590806302029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19-300-018-019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Бейсебаев Жанарыс Макулбекович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730415301274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19-300-017-1402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"Мынбай-Ата" ӨК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980240005822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19-300-017-834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"ПМ ЌҰРЫЛЫС-ЖОБАЛАУ КОРПОРАЦИЯСЫ"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030740007235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19-300-018-010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Жанна Ергалиевна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830109400160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193000581610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Алипбаев Ансаган Султанулы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770406301301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193000581514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Алипбеков Макулбек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450715301078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19300058200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Альмесов Нуржигит Тулкибайулы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690830301924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193000581532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Бейсенбаев Серикбай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401011300175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19300058364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Бекеев Усер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550924300790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19300058182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Бердибеков Бердибай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620822300602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19300058111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Дуйсенова Бахт Усеновна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620327402007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19300058451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Ендибаев Бахытжан Тилешевич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530901301135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19300058041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Ендибаев Бахытжан Тилешевич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530901301135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19300058080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Ертаев Орынбай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440810300440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193000581560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Занкоев Есимжан Баирбекулы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711220302300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193000581529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Итенов Ахмед Урозалиевич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680820300226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19300058464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Ергазы Айдарбекулы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750607302715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19300058239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Касабеков Кемпирбек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380527300419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193000581580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Кендырбаев Калыбек Корганбайулы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730309301208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19300058039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Кишкенебатыров Куралбек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450605300418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193000581561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Кулпашев Казбек Сыпабекулы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690228301397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19300058509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Курманбеков Андас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491225301222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19300058054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Лебеков Орынбасар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421012300580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193000581037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Парманбеков Жомарт Мейрбекулы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750429301551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193000581602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Сатыбалдиев Алимжан Байдуалиевич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540916301179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193000581595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Сейсенбекова Злиха Раушановна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670313401946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193000581503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Сейсенбекова Злиха Раушановна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110101302335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19300058373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Суранкулова Салиха Ашеновна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491103401196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193000581537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Ташенов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381223400584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19300058251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Темирбеков Садуахас Ниязбекович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690101307068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19300058453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Тлебалдин Батырхан Маханович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570310301417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19300058292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Турымкулова Асия Айдарбековна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640325401460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19300058352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Шарифбеков Жандос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810112301333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19300058047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Шонаннов Кенжебек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490425301217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193000581552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Шынгисбеков Асет Туреханович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801121300226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19300058104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Алтеев Ауганбай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410501303291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19300059001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Бердибаев Акилтай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620822300602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19300059056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Жанна Ергалиевна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830109400160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193000581610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Коянбаев Бахыт Саттарович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590225302259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19-300-101-010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Коянбаев Бахыт Саттарович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590225302259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19-300-100-004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Бүркіт 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19-300-101-006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Мелдебекова Кульрайхан Жаминовна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440509400877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19-300-101-008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Самбетов Нурлан Нуркусович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041164023303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19-300-101-009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Талгат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650216301979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19-300-010-001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"Ќожамберді" ПК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581510748048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19-300-024-1744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Абасова Дарига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421011400501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Ажигулова Жамал Халеловна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510101413132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19-300-106-130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Абилова Замира Комекбайкызы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701014402206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19-300-066-731,066-930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Акылбеков Замирбек Турганбекович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680714301713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19-300-066-990,066-931,066-992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Анаркулов Илес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410527300843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19-300-106-136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Анаркулова Нышанкуль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400101435458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19-300-066-914. 066-924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Аргымбаева Айсара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590228401055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19-300-066-540,066-541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Аташев Гани Калдыбаевич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860426302635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Бекназарова Жаксы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421020499014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19-300-106-180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Ботабеков Турганбек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400819300889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Джунусбекова Сауле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510618401070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19-300-106-162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Досалиев Канатбек Балтабаевич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540101311373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Ешенкулова Загипа Абдикеримкызы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430408400638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Әбдіхалык Касымбай Жаканулы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620805301182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19-300-066-904,066-905,066-906,066-934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Каракулов Кайратбек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570116301412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Каратаев Сагит Атабаевич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551101301945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19-300-066-1026,066-1143,066-584,066-948,066-963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Керимбаев Садыбек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19-300-066-967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Куанышбек Оралбек Канатулы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930805300024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19-300-066-212,066-320,066-558,066-566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Куракбаев Болат Жуманович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670513302231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19-300-066-847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Жубандыкова Халида Онгарбековна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810129401114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Мамитов Ермен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510320302280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Мамыров Арыстанбек Агабекович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530805300086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19-300-066-528,066-959,066-961,066-962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Медетбекова Озипа Манахбаевна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600711400572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Минбаева Шинаркуль Кыдырбаевна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640326401139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Миркадирова Мухаббат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510503400017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Пралиев Джамбул Жайлауович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640527302024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19-300-066-1129,106-055,106-444,106-448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208,5612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Расулов Махмуджан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400210300293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Сарыкулов Алимжан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810501300994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Сейсенбаева Айгуль Айтбаевна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670206402030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19-300-066-1130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Боранбай Абсаттарович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690214301162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Ергали Саттарович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670704301836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Тайтемирова Сапаркуль Ермахановна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550929400209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19-300-066-932,106-443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Тортаев Нуржан Спабаевич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701123300266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Ерчеев Мухтар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601201302493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19-300-106-109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Турсынбеков Аусбек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391101300695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19-300-106-068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Умирбеков Кенес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470101309257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Шеримбаев Сарыбай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610215302479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Шеримбаев Дуйсенбай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400308301135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19-300-106-076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Юлдашев Закиржан Хасанович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611016302509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19-300-106-413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"Нұран-Құрылыс" ЖШС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060240017775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19-300-066-1078,066-964,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"Ажур" ЖШС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980540005784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19-300-106-052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"Әлем-Агро"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Сейтагазамова Гульнар Шайкисламовна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661218400477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19-300-035-004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Абдинуров Бауржан Нурманалиевич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740116302833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19-300-035-069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Койшыбаев Лесбек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520615302911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19-300-035-106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Керiмбеков Жанұзаќ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19-300-035-211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Рыспаева Тумаркул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480216400930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19-300-035-221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Жанбырбаев Аитгали Асанович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840628300811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19-300-035-252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Даурбаев Нурлыбек Бекенович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810703302522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19-300-035-288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Аќымбек Адай Рустембекулы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630811300298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19-300-035-333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Уразбаев Макажан Мархабатович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760727302006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19-300-035-482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Парманова Сулушаш Жанабаевна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530225401345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19-300-035-504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Парманова Сулушаш Жанабаевна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530225401345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19-300-035-505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Парманова Сулушаш Жанабаевна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530225401345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19-300-035-506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Парманова Сулушаш Жанабаевна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530225401345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19-300-035-507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Жаксибаев Адильбек Баймаханович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700208301739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19-300-035-508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Сыргабеков Сабит Каржаубаевич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691229350155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19-300-035-511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Есенгелдиев Омиркул Торешович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590625302005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19-300-035-517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Сыргабеков Жанабай Исабаевич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711231300939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19-300-035-535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Сыргабеков Жанабай Исабаевич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711231300939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19-300-035-536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Сыргабеков Жанабай Исабаевич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711231300939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19-300-035-537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Жаманбаев Сайлау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380101314492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19-300-069-010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Булыга Павел Михайлович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040264024903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19-300-069-1166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Кынтаева Акынкуль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390426401476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19-300-069-1200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Парманов Ильяс Биешович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441212300254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19-300-069-1250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Кынтаева Акынкуль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390426401476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19-300-069-1266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Кынтаева Акынкуль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390426401476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19-300-069-1267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Сарсенбаев Жанабай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400101319975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19-300-069-1392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Даулеткулов Алимхан Кумусбекович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740810301481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19-300-069-278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ТОО"Абай ауылы-2030"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020940013871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19-300-035-255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ТОО"Абай ауылы-2030"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020940013871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19-300-035-267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ТОО"Жетіарык"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030440012598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19-300-069-008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ТОО"ӨРКЕНДЕУ"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990840012135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19-300-069-024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ТОО"Жак-Ай"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991140008947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19-300-069-247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"ӨРКЕНДЕУ"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990840012135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19-300-070-002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ТОО"Абдрахман &amp; Со"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020140012008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19-300-070-088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ТОО"Нұрлыбек-Н,Ѓ"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030340010072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19-300-070-114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ТОО"ӨРКЕНДЕУ"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990840012135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19-300-070-121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"ӨРКЕНДЕУ"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990840012135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19-300-070-469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 КАС - бетон 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080240014308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19-300-072-009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 КАС - бетон 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080240014308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19-300-072-018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 КАС - бетон 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080240014308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19-300-072-021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 КАС - бетон 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080240014308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19-300-072-023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 КАС - бетон 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080240014308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19-300-072-024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Абашев Ербол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040264027770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19-300-066-046, 082, 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Абашев Бахытжан Амирбекович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040164022795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Абашева Лаззать Балкыбековна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040460005536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Абдалиева Қарашаш (Абделиева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690916401214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Абдираимов Мамут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040164024484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Айтжанов Турлыхул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490328301021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Алекулов Есмахамбет Зиятханович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790412302168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Андреева Наталья Михайловна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040464075866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Байсалов Талгат Даутбекович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730720300958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Бертаев Тµребек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061064023588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19-300-066-359, 406, 705, 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Дербисалиев Ербол Абдсаттарулы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730519302703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066-708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Джубаев Даулбай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521102301102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Джунсалиев Бакытбек Манапович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580614300691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Донгулов Жаркынбек Елеуисович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130864004454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Дуйсенов Абай Тастемирович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050364027963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19-300-066-1019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Егембердиев Асан Абдикадырович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040664026250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Ермек Алимбатырович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170664001487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Есентаева Анаркуль Онгаровна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040164023307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19-300-066-488, 489,635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Єшiрiмбетов Жумабай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170364008159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Жабатаев Камысбек Набиевич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560403300680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Жуасбаев Нуржан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660118300444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Игенбаев Сергазы (Игенбаев Анарбек)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040264026503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Иманкулова Жанар Асанбаевна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040264024884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19-300-066-037, 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Карымбаев Тлеухан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150264000197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19-300-066-429, 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Керимкулова Калима Аиповна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120464017451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Керімбек Өмірбек Керімбекулы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905640181960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Ќозбаѓаров Мухтар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040364068374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Ќозбаѓаров Самат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790101308017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Кубетаев Гани Калбаевич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040464074530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19-300-066-1046, 862, 997, 537, 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Кудайбергенов Жаркинбек Керимбаевич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070564028863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Курманкулова Лаззат (Курманкулов Досан Керимкулулы)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601217401835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Кылышбекова Фарида Бигазиевна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691203400788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Ќырѓызалиев Самат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721127300935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Кистаубаев К (Кыстаубаев Тойшыбек)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611121301750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19-300-066-794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Мамбеткулов Нуржан (Мамбеткулов Бауржан Бауржанович)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040264024884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Мамбеткулов Ермек Кембашович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180164027010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Манабаев Сабырбек Манабаевич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031264019284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19-300-066-042, 1089, 1089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Масатбаев Жумахан Тортаевич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590227301935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19-300-066-091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Мейрманкулова Кульсара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100164001746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19-300-066-552, 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Момбаев Жумагалы Матиллаевич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040360012595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19-300-066-247, 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Мымбаева Гульмадина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490301402158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Ошакбаева Жанат (Ошакбаев Курманбай)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120564008395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Пушаев Егизбай Ахметович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711213302619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Рахметилаев Абдураман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490529300819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Рустембаев Канлыбай Абдинурович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120164016054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19-300-066-819, 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Рустембаев Рахман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120164009636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Сексенбаева Сандикуль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040264024884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Сметов Жандарбек Сметович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040964021904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Солпиева Онай Бирмагамбетовна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041064023673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Тоќбаева ¤лбала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040264024276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Тортбаев Бактыбек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040264024884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Тохаев Ордабек Жаркинбекович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570627300849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Тузелбаев Умирзак Мурзашевич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040264029280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Тулешев Бейбит Аскарович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040364049249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Куатбек Айтбаевич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040264024884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Умралиев Ерлан Дуйсеналыевич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040564031283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19-300-066-497, 753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Шуленов Кудайберген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031264018048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19-300-066-048, 050, 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Улдана и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040440008482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"Абайыл өнімдері" СПК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080540013102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19-300-066-1224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"Азиатский Газопровод"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080240013062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19-300-125-082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"Баур- М.Т."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030340001261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"Бейбарыс AGRO"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100540014088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19-300-066-289,292,360,836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 Ниет"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030540002049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"Бірлік"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931240001289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"Гулим"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970440007488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"Нұран Ќұрылыс"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060240017775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19-300-066-985,1002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"Түлкібас жеміс-жидектері"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060640011562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Абашев Алибек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370525300228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19-300-066-376,377,513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Абилова Замира Комекбай кызы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701014402206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Агабеков Сапар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480101305682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Айтжанов Турлыхул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490328301021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Аликулов Мурат Рахматуллаулы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650728301467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19-300-066-1125,1126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 Мухтар Бектасович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660819302392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19-300-066-952,954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Архабаев Нуржан Тюлепбергенович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660222301923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19-300-066-1020,1134,1135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Бертаев Тµребек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500301300338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Ќуанышбек Оралбек Ќанатұлы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930805300024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Шаймерденова Г.А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19-300-066-1258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а/о әкімшілігі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19-300-066-1266,292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700,7979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"Бейбарыс AGRO"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100540014088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19-300-066-292, 933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 Ниет"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030540002049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19-300-066-493, 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Кен-Тау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020540001623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19-300-066-851, 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"Берлик"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970340006387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"Бірлік"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931240001289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"Дихан"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970340007454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19-300-066-210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Максутбеков Жумабай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650220302384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19-300-001-592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Мелдебеков Болат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720827301689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19-300-001-588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Калдыбеков Нуржан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850602301087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19-300-001-856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Альмаханов Жолсейіт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570925301778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19-300-001-513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Тәнірбергенова Бикен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480720402243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19-300-001-391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Турабаев Бектурган Байтлеуович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551020302646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19-300-001-898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Изтлеуов Зият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730618302137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19-300-001-233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Байтаева Мариям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540316402181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19-300-001-256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Сраилова Улбосын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360101413902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19-300-001-241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Османов Агалы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340508300229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19-300-001-317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Бекетбаев Байдибек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40764026620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19-300-001-473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 Жанбырбай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560305302496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19-300-001-370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 Ганижан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700101317545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19-300-001-614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Сурашева Катшакул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19-300-001-200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Мөлдір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040540005550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19-300-001-999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Асилбеков Бахыбек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19-300-001-478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Мөлдір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40540005550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19-300-001-559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Бекпулатов Шапулат Ташпулатович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500318301399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19-300-001-987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Монкеев Орынбасар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650626301155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19-300-001-565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"Алдияр" ШҚ Сарыбеков 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660603301716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19-300-001-1042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132,2833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"Алдияр" ШҚ Сарыбеков 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660603301716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19-300-001-561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"Алдияр" ШҚ Сарыбеков 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660603301716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19-300-001-606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"Алдияр" ШҚ Сарыбеков 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660603301716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19-300-001-907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Турабаев Бектурган Байтлеуович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551020302646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19-300-001-898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Миркадирова Мухаббат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510503400017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19-300-001-1001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980340004937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19-300-001-042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Сейсембаев Балтабай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380518300975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19-300-001-1025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Нуржаубаева Калида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470625400784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19-300-001-1028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Рысбеков Жолдасбек Алибекович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650101308742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19-300-001-1050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Мамбетбаев Талгат Тилепбаевич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720610300294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19-300-001-1051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Туртбаев Жанарбай Кулатаевич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690416301001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19-300-001-1063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Байтілеу Данияр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790320303077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19-300-001-1065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Сагиндиков Магауия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590501305729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19-300-001-1068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Сагиндиков Магауия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590501305729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19-300-001-1074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Орынбаев Уалихан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750208300531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19-300-001-425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"Бүркіт ұя"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030640013944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19-300-001-501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Сейсенбаева Айгуль Аманкельдиновна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710926402656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19-300-001-552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Сраилова Кульжамила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380203401392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19-300-001-649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Тамаева Кулия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220101405606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19-300-001-653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Тойчибаев Изатулла Эргашбекович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581120301697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19-300-001-885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Парманова Сулушаш Жанабаевна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530225401345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19-300-001-894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Турабаев Бектурган Байтлеуович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551020302646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19-300-001-898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Мамбетов Рсалы Жумабекович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720907301504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19-300-001-909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Асилбеков Талгат Орынбасарович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680920301307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19-300-001-957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Исабеков Бакытжан Умишбаевич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640825302708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19-300-001-958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Мамбетов Рсалы Жумабекович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720907301504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19-300-001-985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Талгат Ажиханулы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650216301979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19-300-001-988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Рсымбетов Адылторе Мынбаевич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800306303114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19-300-001-990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"Мөлдір"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040540005550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19-300-001-999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Ергебеков Қуаныш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470330300388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19-300-002-001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Ергебеков Балтабай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370520302524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19-300-002-002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Рахымбай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400620301558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19-300-002-003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Туртаева Гулмереш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560418401489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19-300-002-004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Кибраев Мейрхан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620128302795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19-300-002-005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 Ақылбек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570820301271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19-300-002-006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Жулдызбеков Оралбек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620420303186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19-300-002-007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Абилхан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040264024438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19-300-002-008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"Тастыбұлақ"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990640013621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19-300-002-009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"Тастыбұлақ"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990640013622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19-300-002-010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Монкеев Толқыбек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620528301256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19-300-002-011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Маманов Гани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780511302779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19-300-002-012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"Болашақ Даубаба"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030640010836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19-300-002-013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"Дос 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19-300-002-014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Ахбаева Камшаткуль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360408400256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19-300-002-015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Туртаева Гулмереш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560418401489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19-300-002-026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 Ақылбек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570820301271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19-300-002-027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Кыбраев Мейрхан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620128302795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19-300-002-005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 Дау-баба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030640010836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19-300-002-013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 Бауыржан Изтлеуович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610404301488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19-300-002-024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 Бауыржан Изтлеуович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610404301488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19-300-002-025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Керимбекова Кулбара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490614401333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19-300-056-064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"Bai-Bala" ШҚ Толеев Боранбай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710209301677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19-300-056-059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"Bai-Bala" ШҚ Толеев Боранбай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710209301677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19-300-056-060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Укимбеков Курманалы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650802301825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19-300-056-056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"А.Рустем"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041040008123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19-300-056-057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Укимбеков Курманалы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650802301825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19-300-056-055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Мусабеков Аблинур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740721301993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19-300-056-047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"Нұртілек"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.010740003962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19-300-056-043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Тажиев Қуантай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581109302447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19-300-056-054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Керимбеков Сейсенбек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461220300826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19-300-056-064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Сагинбеков Кутын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481120301081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19-300-056-063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Капалбаев Ербақыт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19-300-056-041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Монкеев Орынбасар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650626301155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19-300-056-049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Сейсенбаева Гулсара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500415402707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19-300-056-001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Танатова Назия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040164021876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19-300-109-008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Исахов Жангали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730907302524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19-300-109-060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Бергенова Зиягул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490107401333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19-300-109-072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Мамырбекова Мейрамкул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040164021300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19-300-109-102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Тогузбаев Кайсар Айдарбекович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710916301006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19-300-109-105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 Жолтай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691219301618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19-300-109-1071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 Жолтай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691219301618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19-300-109-1072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Алибаев Нурдаулет Жолдыбаевич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640629300875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19-300-109-1074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Шарипа Ахметовна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550113401161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19-300-109-1079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Алибекова Берикуль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540224401202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19-300-109-1084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Жанабаев Жомарт Перимханович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710416301365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19-300-109-1089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Кулан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481215400770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19-300-109-1095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Есентаева Кулпан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040364066219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19-300-109-111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Тлемисов Бектурсын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580310301994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19-300-109-116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Куралбаев Кадырбай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660331301202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19-300-109-128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Тулендiбаева Кулшин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040564038469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19-300-109-137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Асилбеков Қуат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160564009142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19-300-109-157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Баймагамбетов Азатхан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721227300770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19-300-109-174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Мамедова Нарын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040164024612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19-300-109-199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Алибаев Нурдаулет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640629300875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19-300-109-203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Контаева Рахия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580316402505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19-300-109-249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Акбаев Ербол Керимкулович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730506302306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19-300-109-258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Ахимбеков Каныбек Сауатович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630713301154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19-300-109-259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Айткулов Бекболат Таласбаевич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040264025466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19-300-109-289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Жайлыбеков Ниетбек Исахович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730506302782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19-300-109-312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Кулан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481215400770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19-300-109-316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 Канибек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040264028847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19-300-109-319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Кулан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481215400770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19-300-109-320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Туранкулов Калдыбек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490602301010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19-300-109-321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Тортбаев Ануар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570917301101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19-300-109-331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Турабаев Турганбек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541203300206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19-300-109-335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Тайлиев Мелдебек Суиндикович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141164018522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19-300-109-348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 Канибек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040264028847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19-300-109-359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Жаксылыкова Багила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620218401980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19-300-109-362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Жунiсов Омархан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681017301717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19-300-109-366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Кадыров Асылбек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771108303132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19-300-109-369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Мамедов Акберді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040164024612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19-300-109-378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Калдыкозов Нурлан Сабитбек 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040864018554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19-300-109-391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Сейдуллаев Ермек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920817301646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19-300-109-399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Алибаев Нурдаулет Жолдыбаевич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640629300875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19-300-109-419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Нурсеитов Абдигаппар Муташевич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6306111301147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19-300-109-458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Куандыкова Нурипа Оразбаевна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140664016016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19-300-109-537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Байментаев Узбекбай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040464148386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19-300-109-551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Серикбаев Нуржан Сембаевич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110864012709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19-300-109-560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Серикбаев Нуржан Сембаевич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110864012709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19-300-109-561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Тайжанов Макулбек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180664028433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19-300-109-563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Мамедова Хава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040564032023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19-300-109-565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Панаев Агалы Юсупович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040964025154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19-300-109-568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Дуйсембаев Муратбек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040664029909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19-300-109-576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Абильдабекова Турсынхан Жакыпбековна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040164022755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19-300-109-590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Контаева Рахия Укибаевна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580316402505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19-300-109-598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Контаева Рахия Укибаевна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19-300-109-602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Контаева Рахия Укибаевна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19-300-109-603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Кожабеков Амангельды Мусабаевич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420116300394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19-300-109-606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Орманов Жасулан Кулыбекович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020140002984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19-300-109-664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Калдыкозов Нурлан Сабитбек 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040864018554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19-300-109-683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Байментаев Узбекбай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040464148386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19-300-109-684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Муслим Мавлютович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131064013942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19-300-109-731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Турманов Болысбек Суюндикович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120664010955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19-300-109-735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Тлеуов Мейрамкул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040564030443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19-300-109-745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Байдуашов Нурпеийс Сатылганович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111064014095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19-300-109-750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Батырбеков Конысбек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651210301822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19-300-109-799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Умишев Болат Турарович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680523301488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19-300-109-802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Айткулов Бекболат Таласбаевич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690904300452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19-300-109-803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Умишев Болат Турарович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680523301488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19-300-109-804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Мамедова Нарын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040164024612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19-300-109-823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Нурлыбаев Жалгасбек Абдикеримович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651210301822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19-300-109-825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Нурлыбаев Жалгасбек Абдикеримович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651210301822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19-300-109-827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Нурлыбаев Жалгасбек Абдикеримович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651210301822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19-300-109-829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Нурлыбаев Жалгасбек Абдикеримович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651210301822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19-300-109-830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Нурлыбаев Жалгасбек Абдикеримович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651210301822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19-300-109-831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Туранкулов Калдыбек Оразбаевич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490602301010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19-300-109-835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Панченко Геннадий Николаевич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390210312301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19-300-109-839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Абдикеримов Муратбек Жумалиулы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530111301163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19-300-109-841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 Канибек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040264028847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19-300-109-847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 Канибек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040264028847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19-300-109-848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Даулеталиев Оразбек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040264025086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19-300-109-854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Сатыбалдин Бакытжан Нурмаганбетулы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090664007174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19-300-109-860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Кулан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481215400770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19-300-109-863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Кулан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481215400770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19-300-109-864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Кулан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481215400770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19-300-109-865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Кулан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481215400770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19-300-109-866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Кулан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481215400770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19-300-109-867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Сатыбалдин Бакытжан Нурмаганбетулы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090664007174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19-300-109-873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"Жигита"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031240006003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19-300-109-352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"Жигита"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031240006003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19-300-109-353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"Алем-Агро"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040240014271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19-300-109-360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"Баќдаулет- А.Н"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040940010899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19-300-109-401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"Братья А-А"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010340004728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19-300-109-339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"Жайлау и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030740007989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19-300-109-325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"Жер-Ана СБ"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040440009768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19-300-109-533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"Ќайыршаќты-жер"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081040015381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19-300-109-726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"О.Е.Сас-Тобе"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020140002984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19-300-109-673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"Жайлау-Агрос" ЖШС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601104301120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19-300-109-299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Арай Нұр"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100540016560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19-300-109-758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Арай Нұр"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100540016560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19-300-109-760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Арай Нур"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100540016560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19-300-109-815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Наубет Ата ЖШС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030540011721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19-300-109-274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"Асин" ЖШС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170340016072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19-300-109-1117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Жаксымбет 2010 ЖШС Айдарбекова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030440005337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19-300-024-1611,1616,1612,1613,1615,1623,1617,1618,1338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Серғазы ӨК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571500005111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19-300-024-168,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 ӨК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970540004596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19-300-024-753,752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83,5+45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Жолдасов 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690216301371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19-300-024-697,734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30+36,4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Борсықсай ЖШС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071040018939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19-300-024-1678,1259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67,6+68,5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Жолдасов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700901403045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19-300-024-1624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Муртхан ЖШС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590713300681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19-300-024-917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Мырзалиев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19-300-024-1316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Утебаева Райхан Маменовна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650516400879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19-300-024-1284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Жалел Жанар Жалелќызы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820701403062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19-300-024-1350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Тµлепбергенов Аќылбек Садыгалыұлы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040464086564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19-300-024-1054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"УМИТ-СД"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041140009968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19-300-024-1569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Айнакулулы Сейдан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261012300269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19-300-024-893,874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100+20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Анламасова Кулкатша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470705400898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19-300-024-807,806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35+15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Уразбаева Венера Абдулаевна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430228400441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19-300-024-1069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Ауезов Универ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990240005557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19-300-024-1685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Абдукаримова Улбике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340101424974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19-300-024-704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Тагаев Дуйсеналы Елемесович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570225301831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19-300-024-1558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Коянбаев Бахыт Саттарович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590225302259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19-300-024-883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Сарманов Молдагали Сатыбалдиевич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610513300234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19-300-024-1170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Аханова Насибгул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491222400620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19-300-024-1587,1586,1585,1584,1640,1641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43,5+85,6+22+7,2+15,5+3,9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Кулжамила Мамбетовна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520515402962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19-300-024-1636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Жанабаев Медетбек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481010301340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19-300-024-1347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Парманова Сулушаш Жанабаевна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530225401345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19-300-024-1377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Федорченко Виктор Димитриевич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590308302646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19-300-024-1677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Тлеуов Касым Комекбаевич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740820301139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19-300-024-1110,1739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29+58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BALDAS NS ЖШС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19-300-024-739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Абдуалиева Кульзинат Бейсеновна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580130401596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19-300-079-039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"бірлік" "бірлік" шаруақожалығы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040160004725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19-300-079-066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Елубаева Алия Укибаевна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500627400822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19-300-079-1132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Жабатаев Бек Айнабекулы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880404301511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19-300-079-1137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"Тюлькубас Транс Сервис"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070540007572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19-300-079-610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Панаева Ниярханым Исрафиловна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550731400242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19-300-079-161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"Маржан"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960440000706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19-300-079-589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"BAI-OIL"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030540003116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19-300-079-607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Мамбеталиева Балзия Мухтаровна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830219400882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19-300-079-625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"Седенал"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001140004622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19-300-079-633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"Агро-ЮКАР"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021240006814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19-300-079-661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Сарыбеков Кайрат-Дармен Нургалиевич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660603301716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19-300-079-966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"КОС-САРАЙ"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970440008045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19-300-079-523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"КОС-САРАЙ"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970440008045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19-300-079-051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Акбиик Курбанов Рашид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970340019597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19-300-079-561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Жакибаев Куандык Куанышбекович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040364040802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19-300-079-659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Абиханов Куат Алиппекович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620509300412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19-300-079-963,1709,1710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Асильбекова Нурзада Тортаевна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490801403114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19-300-079-833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Қарақулов Жаңабай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19-300-079-742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Қарақулов Жаңабай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19-300-079-832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Елибаева Шакизат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501222400437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19-300-079-570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Елибаева Шакизат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501222400437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19-300-079-812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Жапарбеков Батырхан Абдыкадырович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110264001474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19-300-079-868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Медеубаев Шалхар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600422300783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19-300-079-206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Нысанов Асет Турсынбаевич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750312303175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19-300-079-1101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Пралиева Айсулу Абдулкызы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530720401207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19-300-079-595,-853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Смагулова Ботакоз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480101405153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19-300-079-605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Тургунов Талгат Усипбекович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610629301662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19-300-079-983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Шолпанкулов Кулжабай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040264024319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19-300-079-010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Шолпанкулов Ералы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830322302654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19-300-079-851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"ALGI"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980740006581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19-300-079-545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196,6335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"М.Керамик"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030840007526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19-300-079-761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Нишанбаев Рустамжан Усмантаевич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821109302072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19-300-079-1161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Калышев Жаркинбек Копжасарович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71060302489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19-300-079-1699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Досумбеков Кынатбек (қайтыс болған)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360721300539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19-300-079-663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АиЯ ЖШС Бекбеогенов Олжас БИН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971240001315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19-300-079-726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ШҚ Локтенко Петр Николаевич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520905300484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19-300-079-902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ШҚ Локтенко Петр Николаевич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520905300484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19-300-079-829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Лазерова Оксана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721107402403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19-300-079-828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Нысанов Асет Турсынбаевич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750312303175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19-300-079-1100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Турабаев Батырхан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610629301662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19-300-079-983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Процман Адам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030864026236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19-300-079-146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Ботабаев Мейрамбек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571106301410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19-300-079-471,472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Гасанов Агабала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630927301396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19-300-079-188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Турумбектов Айбол Тулегенович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620713300550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19-300-079-651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Мадиеев Жанболат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440515401818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19-300-079-040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Жабағылы – 2 ПК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020140007063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19-300-079-534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 Company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180540000924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19-300-079-1136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Утебаева Кулайша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310227300287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19-300-079-058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Куанышева Ляззат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460905301141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19-300-079-749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Көкірек Базар ЖШС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970940002811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19-300-079-739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Шаңырақ ЖШС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990240012143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19-300-079-608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Bul-Zib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040240014816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19-300-080-003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Керимбаева Турсынай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430413400209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19-300-079-824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Иманбеков Жумабай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390324300873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19-300-079-1022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Байдуалиев Орисбек Жунисбаевич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580903302193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19-300-079-379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Иманбеков Жумабай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390324300873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19-300-079-1021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Смагулова Ботакоз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19-300-079-154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Абенов Мамырбек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410627300619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19-300-079-149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Иманќұл Ќамысбек Иманќұлұлы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381110301264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19-300-079-605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Мамбетов Серикбай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431225300471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19-300-079-169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Иманалиев Курманбай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390130300630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19-300-079-166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Абенов Есимхан Мамырбекович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671228300883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19-300-079-174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Парманов Галымжан Жапарбекович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710608301874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19-300-079-780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Иманбеков Жумабай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390324300873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19-300-079-200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Дөненов Сапарбай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19-300-079-543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Есенбаев Айдаралы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030964017270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19-300-079-548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Буркитбаев Кудретила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531224300586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19-300-079-702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Иманбеков Жумабай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390324300873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19-300-079-199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Усербаева Урзада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260115400649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19-300-079-014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Калменов Бералы Есанбаевич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560110302832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19-300-079-152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Суимбаев Итеш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220101309731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19-300-079-005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Чубанов Арстан Мамырбаевич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570210302937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19-300-079-326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 Желтимес, Абдукаримова Сагира Дауренбековна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111264007119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 Абен, Абенов Адилхан Уласбекович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50564024916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 Каныбек, Абилдаев Медет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140464001695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 Адилет, Абсеметов Нурлыбек Сейткулович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41164028638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 Мырза, Айнабеков Мурат Мырзабекович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70664027620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19-300-089-678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 Нур-Сагын, Алимбетова Ултуар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60864022744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19-300-089-886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 ИванАманкулова Захира Батырхановна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50164027143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 Орал, Аргимбаев Алтай Оралович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50264033240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Бажакаев Затыбек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390325300551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Байгундинов Жандос Тлеубердинович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841226301926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Байгундинов Жандос Тлеубердинович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841226301926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Байгундинов Жандос Тлеубердинович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841226301926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 Тұрар, Байсариев Хамит Турарович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161164005455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Бастарбеков Сайлаубек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511223300824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19-300-089-1197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 досби Бегалиева Айдаркуль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960140001327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19-300-089-599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Бейсебаев Алимжан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660703300810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 Тельман, Бекбасова Такина Интымаккызы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120964002519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 Заурбек, Бердалиев Бастык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4016402476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 Алмаз, Бижанов Алмаз Нургалиевич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191164025960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Бимагамбетов Ануарбек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140964028176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 Бимаханбет-ата, Бимаханбетов Бахытжан Билялиевич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140964028176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Хамдамова Г.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721102402723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Борбеков 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851205303008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 Өрлеу-5, Ботабаев Еркебай Турарович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130464029118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19-300-089-1013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 Солпы, Ботабеков Жорабек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40164024078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19-300-089-1192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 Солпы, Ботабеков Жорабек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40164024078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 Кенже, Ботобаев Кенже Жетибаевич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50364028674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Бугибаев Куаныш Багланович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850113300398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 Булак, Даулетов Ержан Тлеукулович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40364070455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 Абдурахман Ата Даурбаев Абдырахман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30964018902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 Абдурахман Ата Даурбаев Мергенбай Абдырахманович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30964018902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 Абдурахман Ата Даурбаев Мергенбай Абдырахманович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30964018902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 Жібек, Джунусов Досжан Тастанбекович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171264008851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 Жунис, Кендыбаева Семкуль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31264019412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 Жунис, Кендыбаева Семкуль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31264019412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 Жунис, Кендыбаева Семкуль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31264019412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 Ұзынбұлақ, Досумбеков Нурлыбек Мауланбекович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130164004588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19-300-089-1108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 Ұзынбұлақ, Досумбеков Нурлыбек Мауланбекович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130164004588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 Эмирхан, Еропова Ирина Александровна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180464035325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19-300-089-836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 Жетпісбай, Жолдасова Аманкуль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50264031383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 Жумабай, Жумабаев Болатбек Аульбекович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31264019452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 Нурланбек Пралиевич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610301302288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19-300-089-1014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 Ернұр, Жуманов Сагынтай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171064038449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19-300-089-922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 Дарига, Жусупова Дариха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170864066160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19-300-089-1006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 Кершетас Ибраимова Рыскуль Абдихалиевна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970140004412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19-300-089-984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Калибаева Нурия Сейдиумаровна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760904403191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19-300-089-916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 Дәулет Камбарбеков Сабитбек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130164005526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 Баутугел, Камбарбеков Сатипалди Кемельбекович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40864020378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 Өмір-Сұлтан, Кенжебеков Атанбек Султанович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31264020545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 Өмір-Сұлтан, Кенжебеков Атанбек Султанович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31264020545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 Керимбек Керимбекова Озипа Пернибековна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40164023288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 Керимбек Керимбекова Озипа Пернибековна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40164023288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19-300-089-1080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 Керимбек Керимбекова Озипа Пернибековна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40164023288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19-300-089-911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 Рыскулбек Молдакулова Нурсулу Молдакуловна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40164021925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19-300-089-1066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 Сайболат, Козыбаев Кадырбек Нурахметович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31264019759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 Сайболат, Козыбаев Кадырбек Нурахметович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31264019759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 Жунис-ата, Кулибеков Галымжан Джунисович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50264032595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 Бексултан Кулибеков Онласын Жунисович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40164020729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 Бексултан Кулибеков Онласын Жунисович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40164020729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Кумекбаева Газиза Кадырбаевна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610918401508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 Тәліп, Кумекбаева Газиза Кадырбаевна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111164016683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 Тәліп, Кумекбаева Газиза Кадырбаевна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111164016683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Маймаков Кадирбек Абдибекович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40764021868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 Қайнар, Маймаков Талгат Ануарбекович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40764021868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 Қайнар, Маймаков Талгат Ануарбекович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40764021868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19-300-089-1092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 Қайнар, Маймаков Талгат Ануарбекович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40764021868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19-300-089-1095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 Қайнар, Маймаков Талгат Ануарбекович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40764021868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 Қайнар, Маймаков Талгат Ануарбекович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40764021868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 Иван Малдыбаев Бекбау Бортаевич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50164027143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Маматаев Ауесбек Рыскулбекович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590128300205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19-300-089-979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 Мамбеталы, Мамбеталиев Тулеген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41064024116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Мамыров Талгат Батырханович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640327302205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 Махат, Махатов Курбанбек Алтынбекович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160464011537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 Ак бура, Минбаева Лескуль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50364031189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Мосинцева Валентина Васильевна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380419400438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 Дана, Мусабеков Абдинур Енсебекович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130564016070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 Төре, Наурзбаев Сырлыбай Туреевич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120764017639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19-300-089-987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 Төре, Наурзбаев Сырлыбай Туреевич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120764017639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19-300-089-988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Нуралиев Серик Усембаевич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661118301673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Нуржанов Кыдыр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661118301673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Орманов Жасулан Кулыбекович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640101307029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19-300-089-1089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Орошбаева Мырзакуль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361210401230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Сарыбек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390708300434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19-300-089-939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Рысалиев Бакытжан Сагынтаевич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720702302368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19-300-089-946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 Оразалы, Сабденбеков Касимхан Бахторазович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40164025462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 Айдар, Сайдазимов Ерали Кулахметович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140764016228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19-300-089-1082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 Райымбек, Салибеков Серикбек Райимбекович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50264031432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 Береке, Салыбеков Канатбек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40864019037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 Жандос, Серикбаев Пернебек Кошаевич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170864037745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19-300-089-1090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 Жандос, Серикбаев Пернебек Кошаевич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170864037745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19-300-089-1091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 Жандос, Серикбаев Пернебек Кошаевич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170864037745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19-300-089-991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 Бірлік, Султанов Мухтар Амиркулович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40564029474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 Бірлік, Султанов Мухтар Амиркулович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40564029474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Сыздыкова Райхан Сейткамаловна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700711402268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19-300-089-1005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 Даулет, Тайпаков Болатбек Ауелбекович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130164005526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 Даулет, Тайпаков Болатбек Ауелбекович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130164005526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 Даулет, Тайпаков Болатбек Ауелбекович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130164005526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 Даулет, Тайпаков Болатбек Ауелбекович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130164005526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19-300-089-1110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Тайпаков Кыдыралы Ауелбекович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130164005526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Тайпаќов Нурѓали Мыќтыбекулы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130164005526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Тайпаков Нурлан Ауелбекович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130164005526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 Тауке, Таукеев Адырбек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40364063551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Темирбаев Ердос Кыдырбекович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760617302444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19-300-089-1116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 Александр, Тимонин Александр Анатольевич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110864066685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Тлевлис Аѓилаш Сейлиханќызы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670908401769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Тналиев Орынтай Жандарович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500317300523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19-300-089-907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 Мошкал, Тогабаев Курбанбек Мошкалович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50464029418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 Тоқымбай, Токумбаев Абдислан Жайлауевич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40164023644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 Тоқымбай, Токумбаев Абдислан Жайлауевич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40164023644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Токымбаев Ермурат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40164023644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 ТулагроМаркет, Тулегенов Бауыржан Изтлеуович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150364023961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19-300-089-1039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 ТулагроМаркет, Тулегенов Бауыржан Изтлеуович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150364023961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19-300-089-1040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 ТулагроМаркет, Тулегенов Бауыржан Изтлеуович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150364023961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19-300-089-1042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 ТулагроМаркет, Тулегенов Бауыржан Изтлеуович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150364023961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19-300-089-1081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 ТулагроМаркет, Тулегенов Бауыржан Изтлеуович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150364023961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19-300-089-1097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Тулепбергенов Шымырбек Ауелбекович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610322301125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19-300-089-1036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 Геннадий, Тяхнибидин Геннадий Викторович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110864010811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 Геннадий, Тяхнибидин Геннадий Викторович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110864010811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 Геннадий, Тяхнибидин Геннадий Викторович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110864010811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 Геннадий, Тяхнибидин Геннадий Викторович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110864010811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19-300-089-623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 Геннадий, Тяхнибидин Геннадий Викторович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110864010811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 Геннадий, Тяхнибидин Геннадий Викторович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110864010811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 Ақсай, Шабантаев Мухтар Султанбекович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50164031419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 Ақсай, Шабантаев Мухтар Султанбекович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50164031419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Шамдаулетов Кажмухан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730617302111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19-300-089-1026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Шамдаулетов Кажмухан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730617302111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19-300-089-1027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Шамдаулетов Кажмухан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730617302111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19-300-089-1028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Шамдаулетов Кажмухан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730617302111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Шонаева Салтанат Дарибаевна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960140001327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"Ай-жол"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990440017895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"Ай-жол"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990440017895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"Аманкул"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540015332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19-300-089-972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"Аманкул"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540015332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19-300-089-1099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"Аманкул"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540015332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"Аманкул"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540015332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19-300-089-1101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"Аманкул"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540015332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19-300-089-1102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"Баур-М.Т."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30340001261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19-300-089-949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"Досби"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960140001327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"Досби"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960140001327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"Досби"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960140001327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19-300-089-1087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"Досби"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960140001327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"Досби"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960140001327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"Баубак"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981140002381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"Даубаба"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990340017851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"СПК АкбиікАгро"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161140005820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19-300-089-1060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"Болашақ Даубаба"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30640010836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 "Бауыр"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980140002636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 "Бауыр"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980140002636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 "Бауыр"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980140002636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 "Бауыр"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980140002636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 "Бауыр"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980140002636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 "Бауыр"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980140002636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 "Бауыр"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980140002636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 "Бауыр"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980140002636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 "Бес Жал"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980340001714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 "Бес Жал"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980340001714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 "Бес Жал"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980340001714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 "Бес Жал"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980340001714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 "Бес Жал"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980340001714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 "Бес Жал"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980340001714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 "Бес Жал"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980340001714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 "Бес Жал"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980340001714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 "Бес Жал"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980340001714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 "Бес Жал"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980340001714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 "Бес Жал"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980340001714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 "Бес Жал"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980340001714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 "Бес Жал"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980340001714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 "Бес Жал"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980340001714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 "Бес Жал"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980340001714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 "Бес Жал"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980340001714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 "Бес Жал"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980340001714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 "Бес Жал"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980340001714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 "Бес Жал"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980340001714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 "Бес Жал"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980340001714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 "Бес Жал"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980340001714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 "Бес Жал"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980340001714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 "Бес Жал"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980340001714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 "Бес Жал"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980340001714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 "Бес Жал"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980340001714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 "Бес Жал"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19-300-089-615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980340001714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 "Бес Жал"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980340001714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 "Бес Жал"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980340001714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 "Бес Жал"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980340001714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 "Бес Жал"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980340001714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 "Кершетас"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970140004412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19-300-089-967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 "Масат Жер"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10440004880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 "Масат Тау"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31140006179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 "Масат Тау"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31140006179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19-300-089-428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Абдуллаев Шархан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491215301436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19-300-008-312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Абсеметов Бауыржан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140564017060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19-300-008-546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Сматилла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041064022704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19-300-008-196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Алимов Ерболат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740627301774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19-300-008-016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Бейсенбаева Зейнехан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040264024264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19-300-008-416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Бейсеуов Джангелдин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620214300944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19-300-008-710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Бекбенбетов Абухан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631015301975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19-300-008-318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Боранбаев Мухтар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210210300184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19-300-008-315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Жакипов Кожабек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180464010146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19-300-008-323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 Джаксыбек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430201300864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19-300-008-661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 Бакитжан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600820302199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19-300-008-738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 Бакитжан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600820302199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19-300-008-739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Касимов Мирахмат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540622300717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19-300-008-602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Конысбеков Нурман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540219300469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19-300-008-397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Кошкаров Бабахан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530608301608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19-300-008-366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Кудайбергенов Жандос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750706302298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19-300-008-490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Кудайбергенов Жандос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750706302298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19-300-008-491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Мажитова Тогжан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531128401291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19-300-008-746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Маймаков Абдугаппар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500315301312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19-300-008-669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Нуржаубаев Досымбек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850302301859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19-300-008-458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Нуржаубаев Досымбек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850302301859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19-300-008-459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Нурсеитов Нурлан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790722301472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19-300-008-394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Оракбаев Серик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331125300388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19-300-008-302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Парманова Сулушаш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530225401345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19-300-008-671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Сарымсаков Кайраткали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680310301083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19-300-008-292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Сахауов Ербол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840910301307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19-300-008-532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Сулубеков Сматилла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040464128028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19-300-008-040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Тайлакбаев Жумадил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040564029231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19-300-008-363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Тастанова Базаркул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821121402391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19-300-008-166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Таутаев Базарбай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500825301038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19-300-008-059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Тецлав Андрей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630508301734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19-300-008-157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Торгаев Махамбеткул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650308302560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19-300-008-750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Шамилов Алимшах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651210300594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19-300-008-190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"SOUTH CEMENT LTD"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060240000592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19-300-008-580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"SOUTH CEMENT LTD"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060240000592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19-300-008-614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"Жүнісбаев ж/е компания"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010640010515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19-300-008-598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"Жүнісбаев ж/е компания"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010640010515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19-300-008-721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"Жүнісбаев ж/е компания"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010640010515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19-300-008-722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148,9144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"Береке-17"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020140008973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19-300-008-741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"Береке-17"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020140008973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19-300-008-742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"Береке-17"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020140008973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19-300-008-743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"Береке-17"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020140008973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19-300-008-744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"Береке-17"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020140008973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19-300-008-745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"Кундыз"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981040001697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19-300-008-734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"Молдир"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040540005550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19-300-008-484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"Тұрар Нұры"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020440017231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19-300-009-004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"Тұрар Нұры"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020440017231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19-300-009-006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 "Дилан"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010840000545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19-300-008-275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Орманов Ермек Кулыбекович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020140002984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19-300-084-200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Орманов Ермек Кулыбекович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020140002984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19-300-085-008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Орманов Ермек Кулыбекович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020140002984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19-300-084-267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Орманов Ермек Кулыбекович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020140002984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19-300-085-010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Орманов Ермек Кулыбекович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020140002984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19-300-084-922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Мамыров Нурсеит Сейдуллаевич ( "Қызыл Жар" ЖС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140264020515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19-300-085-004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19-300-085-840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19-300-085-013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19-300-085-007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19-300-085-016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19-300-084-261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19-300-085-014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19-300-085-335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19-300-109-012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19-300-109-476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19-300-084-180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19-300-084-179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Мамыров Алтай Сейдуллаевич ( "Нурлыбек" ШҚ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130564024258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19-300-085-003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Мамыров Талғат Сейдуллаевич ( "Баур МТ" ЖШС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030340001261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19-300-084-848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19-300-084-261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19-300-084-264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Абдулкадыров Магомед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510319301534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19-300-084-279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Шалхаров Ғабит Нуртасович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870318301681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19-300-084-453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Мауланов Меирбек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481115301987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19-300-084-282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"Крафт-Сат"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070340002089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19-300-084-809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"Крафт-Сат"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070340002089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19-300-084-812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Итаев Ваха Ережепович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550816301385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19-300-085-002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"Тастөбе"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051040000764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19-300-084-463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Тойчиев Хаси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19-300-084-014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19-300-085-001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Джадашов Сапарбек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511120301505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19-300-084-927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Джадашов Сапарбек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511120301505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19-300-084-930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Туганбаев Конысбай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401020301003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19-300-084-010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Туганбаев Конысбай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401020301003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19-300-084-011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Бернахов Нуржовбой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440514300510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19-300-085-005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"Дуйсенбек и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060640018440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19-300-018-440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Жунусалиев Бауыржан Батырханович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720422301131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19-300-084-879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"Арсен-Ас"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030640008428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19-300-084-923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19-300-084-924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19-300-084-925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19-300-084-900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1.Тюлькубасский район, Майлыкентский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Центр-Майлыкентский сельский округ.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Населенные Пункты-Турар Рыскулов, Дауан, Бакыбек.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Население - 27096 человек.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округа составляет 7129 гектаров.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сельскохозяйственные угодья-6296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пашня-3606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пастбищные угодья-2535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сенокос-5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многолетние насаждения-50 га.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 данные о численности сельскохозяйственных животных с указанием их владельцев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 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поселка, села, сельского округа по классификатору административно-территориальных объектов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владельца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Владельца бизнес-идентификационный номер/ индивидуальный идентификационный номер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отчество (при его наличии), фамилия или наименование юридических лиц физических лиц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поголовья, голов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скот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690405302664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Абдурасилов Жанибек Спатаевич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521012401447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Абилова Саялы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Алибаев Несипбай Калимбекович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650715300666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Аширбаев Бердибек Чирчикбаевич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Байдаров Ерулан Куттыбаевич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040164020858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Басистый Алексей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490810402294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Бегалиева Сапаркуль Олжабаевна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Бекбенбетов Жидебай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560905401842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Бекбергенова Рахима Аденовна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650514302362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Ботагоев Зиябек Боранбайулы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680627300910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Ботбаев Малик Шаймарданович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501222400437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Елибаева Шакизат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710910301797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Жорабеков Талгат Жарилкапович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570421401000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Иманбекова Пистекул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 Руслан Эргаштаевич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740504302199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Кайпжанов Макен Усипханович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020440006393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Калдыбекова Роза Амантаевна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570728302031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Кембаев Жолдыбай Жагаевич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580714301316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Керимбаев Нурсултан Мухашович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730819401990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Куанышева Лаззат Бериккажиновна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540703401573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Муратбекова Сагынкул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620401301949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Нуранов Асланбек Турабекович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490128401467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Нуржанова Нагыйма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600419301498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Нурметов Шарипжан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420101425048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Нысанова Есенкул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660110402542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Рыстанбекова Зульфия Бейсенбаевна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660603301716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Сарыбеков Кайрат-Дармен Нургалиевич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380518300975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Сейсембаев Балтабай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710926402656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Сейсембаева Айгул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710926402656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Сейсенбаева Айгуль Аманкельдиновна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580521300329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Сихымбаев Зиятхан Сейдалиевич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700213302299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Бегасыл Нурмаханулы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650216301979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Талгат Ажиханулы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Сыбанбаев Нурмаханбет Калманович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590620302117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Терещенко Сергей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180308400680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Тулепбергенова Анаркуль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610629301662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Турабаев Батырхан Байтилеуович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520304301287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Тургунов Талгат Усипбекович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900831302032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Умралиев Нуркен Жаппарович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590308302646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Федорченко Виктор Димитриевич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Данные о количестве сформированных гуртов, отар, табунов по видам и половозрастным группам сельскохозяйственных животных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поселка, села, сельского округа по классификатору административно-территориальных объектов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села, сельского округа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гуртов, отар, табунов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с телятами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телок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 (ярок, козочек)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 (баранчиков, козликов)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616030100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Майлыкент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3- кесте. Сведения о численности поголовья сельскохозяйственных животных для выпаса на отгонных пастбищах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 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поселка, села, сельского округа по классификатору административно-территориальных объектов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села, сельского округа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поголовья, голов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товаро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616030100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Майлыкент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Наименование: Майлыкентский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Туркестанская область, Тюлькубасский район, село Т. Рыскулова,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Абирова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87014444346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mailikent_co@mail.ru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Ибраимов Аскербек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(электронная цифровая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(имя, отчество (при его наличии), фамилия))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2.Тюлькубасский район, Машатский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Центр-Машатский сельский округ.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Населенные Пункты-Машат, Мынбай, Енбек, Екбакши, Кызылбастау.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Население-5386 человек.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округа-14071,36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сельскохозяйственные угодья-11195,72 гектара;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пашня-6456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пастбищные угодья-3316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сенокос-45,35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многолетние насаждения-64,37 га.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 данные о численности сельскохозяйственных животных с указанием их владельцев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 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поселка, села, сельского округа по классификатору административно-территориальных объектов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владельца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Владельца бизнес-идентификационный номер/ индивидуальный идентификационный номер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отчество (при его наличии), фамилия или наименование юридических лиц физических лиц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поголовья, голов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скот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616053100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090664012241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Нурлан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040264027056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Тлепбаев Бекзат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030740007235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Құрылыс – жобалау корпорациясы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630628300739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Сарсепбаев Даулетбек Керимбаевич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630628300739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Сарсепбаев Даулетбек Керимбаевич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670313401946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Сейсенбекова Злиха Раушановна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810507401733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Куленова Балжан Булатовна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800315303242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Оразов Алимдос Тайшахович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650628301007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Оданов Рахим Амангельдиевич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791005301318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Таубаев Нурболат Жанболатович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780713301977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Дубаев Ерулан Толенбекович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560928301930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 Зикрия Куралович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590720302216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 Курбаналы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670908302117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Темирхан Лесбекович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900225300041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 Кабылбек Рахимжанулы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610829300788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Акылбаев Канатбек Жаксылыкович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650512300107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Нурлан Жолдасович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660411300843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Акылбаев Нургали Жаксылыкович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640608300751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Акылбаев Кайратбек Жаксылыкович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650310300753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Таубаев Нурболат Жанболатович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650310300753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Пушаев Мураталы Андабекович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Данные о количестве сформированных гуртов, отар, табунов по видам и половозрастным группам сельскохозяйственных животных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поселка, села, сельского округа по классификатору административно-территориальных объектов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села, сельского округа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гуртов, отар, табунов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с телятами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телок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 (ярок, козочек)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 (баранчиков, козликов)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616030100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Таблица 3. Сведения о численности поголовья сельскохозяйственных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для выпаса на отгонных пастбищах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 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поселка, села, сельского округа по классификатору административно-территориальных объектов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села, сельского округа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поголовья, голов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товаро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616030100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   Наименование: Машатский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Туркестанская область, Тюлькубасский район, село Машат, улица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Ауэзова 1А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87017071747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mashat_akimat@mail.ru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Раймбеков Дидарбек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(электронная цифровая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(имя, отчество (при его наличии), фамилия))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3.Тюлькубасский район, Кемербастауский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Центр-Кемербастауский сельский округ.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Населенные Пункты-Кемербастау, Кумисбастау, Елтай,Алгабас, Мантай Жаримбетов, Майлыкент.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Население-5021 человек.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округа-11279,11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сельскохозяйственная земля-10720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пашня-3040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пастбищные угодья-5022 гектара;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сенокос-125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многолетние насаждения-2533 гектара.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 данные о численности сельскохозяйственных животных с указанием их владельцев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 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поселка, села, сельского округа по классификатору административно-территориальных объектов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владельца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Владельца бизнес-идентификационный номер/ индивидуальный идентификационный номер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отчество (при его наличии), фамилия или наименование юридических лиц физических лиц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поголовья, голов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скот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Кемербастау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830109400160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Жанна Ергалиевна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Кемербастау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770406301301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Алипбаев Ансаган Султанулы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Кемербастау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450715301078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Алипбеков Макулбек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Кемербастау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690830301924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Альмесов Нуржигит Тулкибайулы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Кемербастау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401011300175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Бейсенбаев Серикбай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Кемербастау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550924300790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Бекеев Усер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Кемербастау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620822300602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Бердибеков Бердибай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Кемербастау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620327402007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Дуйсенова Бахт Усеновна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Кемербастау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530901301135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Ендибаев Бахытжан Тилешевич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Кемербастау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530901301135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Ендибаев Бахытжан Тилешевич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Кемербастау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440810300440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Ертаев Орынбай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Кемербастау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711220302300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Занкоев Есимжан Баирбекулы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Кемербастау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680820300226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Итенов Ахмед Урозалиевич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Кемербастау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750607302715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Ергазы Айдарбекулы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Кемербастау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380527300419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Касабеков Кемпирбек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Кемербастау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730309301208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Кендырбаев Калыбек Корганбайулы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Кемербастау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450605300418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Кишкенебатыров Куралбек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Кемербастау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690228301397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Кулпашев Казбек Сыпабекулы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Кемербастау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491225301222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Курманбеков Андас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Кемербастау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421012300580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Лебеков Орынбасар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Кемербастау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550225301729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Мырзагельдиев Алибек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Кемербастау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750429301551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Парманбеков Жомарт Мейрбекулы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Кемербастау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540916301179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Сатыбалдиев Алимжан Байдуалиевич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Кемербастау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110101302335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Сейсенбекова Злиха Раушановна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Кемербастау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491103401196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Суранкулова Салиха Ашеновна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Кемербастау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381223400584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Ташенов Юсуп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Кемербастау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690101307068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Темирбеков Садуахас Ниязбекович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Кемербастау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570310301417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Тлебалдин Батырхан Маханович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Кемербастау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640325401460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Турымкулова Асия Айдарбековна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Кемербастау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490205401772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Турысбаева Рая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Кемербастау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810112301333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Шарифбеков Жандос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Кемербастау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490425301217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Шонаннов Кенжебек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Кемербастау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801121300226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Шынгисбеков Асет Туреханович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Кемербастау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410501303291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Алтеев Ауганбай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Кемербастау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620822300602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Кемербастау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830109400160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Данные о количестве сформированных гуртов, отар, табунов по видам и половозрастным группам сельскохозяйственных животных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поселка, села, сельского округа по классификатору административно-территориальных объектов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села, сельского округа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гуртов, отар, табунов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с телятами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телок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 (ярок, козочек)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 (баранчиков, козликов)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Кемербастау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Таблица 3. Сведения о численности поголовья сельскохозяйственных животных для выпаса на отгонных пастбищах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 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поселка, села, сельского округа по классификатору административно-территориальных объектов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села, сельского округа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поголовья, голов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товаро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616049100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Кемербастау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Наименование: Кемербастауский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Туркестанская область, Тюлькубасский район, село Кемербастау,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 Лес 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87782685003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Kemerbastau111@mail.ru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Шарифбеков Жандос Туткабаевич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(электронная цифровая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(имя, отчество (при его наличии), фамилия))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040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40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040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40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4.Тюлькубасский район, Мичуринский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Центр-Мичуринский сельский округ.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Населенные Пункты-Майтобе, Таусагыз, Коксагыз, Кожамберды.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Население-8051 человек.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округа составляет 4600 гектаров.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сельскохозяйственная земля-1660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пашня-1421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пастбищные угодья-1053 гектара;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сенокос-гектар;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многолетние насаждения-1421 гектар.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 данные о численности сельскохозяйственных животных с указанием их владельцев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 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поселка, села, сельского округа по классификатору административно-территориальных объектов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владельца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Владельца бизнес-идентификационный номер/ индивидуальный идентификационный номер нөмірі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отчество (при его наличии), фамилия или наименование юридических лиц физических лиц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поголовья, голов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616055000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Данные о количестве сформированных гуртов, отар, табунов по видам и половозрастным группам сельскохозяйственных животных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поселка, села, сельского округа по классификатору административно-территориальных объектов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села, сельского округа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гуртов, отар, табунов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с телятами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телок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 (ярок, козочек)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 (баранчиков, козликов)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616055000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Таблица 3. Сведения о численности поголовья сельскохозяйственных животных для выпаса на отгонных пастбищах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 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поселка, села, сельского округа по классификатору административно-территориальных объектов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села, сельского округа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поголовья, голов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товаро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616055000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    Наименование: Мичуринский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Туркестанская область, Тюлькубасский район, село Майтобе, улица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Гагарина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87074337990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michurin_akimat@mail.ru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Сарбасов Жомарт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(электронная цифровая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(имя, отчество (при его наличии), фамилия))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5.Тюлькубасский район, поселок Тюлькубас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Центр-поселок Тюлькубас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Населенные пункты-поселок Тюлькубас, Коктерек, Ирсу, Акбура.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Население-8051 человек.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округа составляет 4600 гектаров.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сельскохозяйственная земля-1660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пашня-1421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пастбищные угодья-1053 гектара;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сенокос-гектар;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многолетние насаждения-1421 гектар.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 данные о численности сельскохозяйственных животных с указанием их владельцев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 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поселка, села, сельского округа по классификатору административно-территориальных объектов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владельца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Владельца бизнес-идентификационный номер/ индивидуальный идентификационный номер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отчество (при его наличии), фамилия или наименование юридических лиц физических лиц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поголовья, голов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скот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Тюлькубас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Данные о количестве сформированных гуртов, отар, табунов по видам и половозрастным группам сельскохозяйственных животных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поселка, села, сельского округа по классификатору административно-территориальных объектов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села, сельского округа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гуртов, отар, табунов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с телятами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телок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 (ярок, козочек)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 (баранчиков, козликов)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616063000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Тюлькубас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Таблица 3. Сведения о численности поголовья сельскохозяйственных животных для выпаса на отгонных пастбищах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 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поселка, села, сельского округа по классификатору административно-территориальных объектов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села, сельского округа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поголовья, голов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товаро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Тюлькубас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   Наименование: поселок Тюлькубас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Туркестанская область, Тюлькубасский район, поселок Тюлькубас,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К.Байсериков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Гагарина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87074100313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akimat_1987@mail.ru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Айтымбетов Ескендир Алмуханулы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(электронная цифровая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(имя, отчество (при его наличии), фамилия))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6.Тюлькубасский район, Жабаглинский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Центр-село Жабагылы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Населенные Пункты-Жабагылы, Абаил, Разъезд-115.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Население-3100 человек.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округа-5302 гектара.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сельскохозяйственная земля-5048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пашня-2621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пастбищные угодья-2235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сенокос-3 гектара;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многолетние насаждения-153 гектара.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 данные о численности сельскохозяйственных животных с указанием их владельцев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 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поселка, села, сельского округа по классификатору административно-территориальных объектов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владельца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Владельца бизнес-идентификационный номер/ индивидуальный идентификационный номер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отчество (при его наличии), фамилия или наименование юридических лиц физических лиц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поголовья, голов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скот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Жабагылы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Абасова Д..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Жабагылы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701014402206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Абилова З.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Жабагылы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Ажигулова Ж.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Жабагылы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Акылбеков З.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Жабагылы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410527300843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Анаркулов И.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Жабагылы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400101435458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Анаркулова Н.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Жабагылы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Аргымбаева 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Жабагылы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Аташев 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Жабагылы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Бекназарова Ж.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Жабагылы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400819300889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Ботабеков 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Жабагылы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Джунусбекова С.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Жабагылы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Досалиев К.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Жабагылы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Ешенкулова З.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Жабагылы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Әбдіхалық К.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Жабагылы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570116301412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Каракулов К.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Жабагылы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551101301945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Каратаев С.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Жабагылы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Керимбаев С.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Жабагылы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Куанышбек О.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Жабагылы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Куракбаев Б.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Жабагылы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Маматаев 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Жабагылы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510320302280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Мамитов Е.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Жабагылы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530805300086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Мамыров 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Жабагылы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Медетбекова О.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Жабагылы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640326401139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Минбаева Ш.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Жабагылы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Миркадирова М.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Жабагылы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Пралиев Д.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Жабагылы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Расулов М.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Жабагылы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810501300994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Сарыкулов 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Жабагылы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Сейсенбаева 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Жабагылы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Б.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Жабагылы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670704301836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Е.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Жабагылы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Жабагылы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550929400209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Тайтемирова С.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Жабагылы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Темирбаев Е.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Жабагылы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701123300266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Тортаев Н.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Жабагылы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601201302493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Тукуев 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Жабагылы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Турсынбеков 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Жабагылы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470101309257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Умирбеков К.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Жабагылы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610215302479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Шеримбаев С.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Жабагылы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400308301135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Шеримбаев Д.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Жабагылы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Юлдашев З.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Жабагылы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980540005784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"Ажур" ЖШС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Жабагылы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060240017775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"Нұран Құрылыс" ЖШС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Жабагылы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040240014271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"Әлем-Агро" ЖШС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Данные о количестве сформированных гуртов, отар, табунов по видам и половозрастным группам сельскохозяйственных животных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поселка, села, сельского округа по классификатору административно-территориальных объектов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села, сельского округа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гуртов, отар, табунов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с телятами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телок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 (ярок, козочек)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 (баранчиков, козликов)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616043000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Жабагылы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Таблица 3. Сведения о численности поголовья сельскохозяйственных животных для выпаса на отгонных пастбищах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 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поселка, села, сельского округа по классификатору административно-территориальных объектов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села, сельского округа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поголовья, голов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товаро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Жабагылы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Наименование: Жабаглинский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Туркестанская область, Тюлькубасский район, село Жабаглы, улица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Абая 72Г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79-463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Zhabagyly@mail.ru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Менлибеков Ержан Айтбекулы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(электронная цифровая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(имя, отчество (при его наличии), фамилия))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7.Тюлькубасский район, Балыктинский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Балыкты.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Населенные пункты-Балыкты, Кокбулак, Абай, Урбулак, Шарафкент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Население - 10529 человек.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округа-947,0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сельскохозяйственная земля-15 445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пашня-10261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пастбищные угодья-6761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сенокос - 705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многолетние насаждения-220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 данные о численности сельскохозяйственных животных с указанием их владельцев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 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поселка, села, сельского округа по классификатору административно-территориальных объектов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владельца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Владельца бизнес-идентификационный номер/ индивидуальный идентификационный номер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отчество (при его наличии), фамилия или наименование юридических лиц физических лиц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поголовья, голов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скот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550413301562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Нураков Сеитхан Ешентаевич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661218400477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Сейтагазамова Гульнар Шайкисламовна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740116302833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Абдинуров Бауржан Нурманалиевич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520615302911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Койшыбаев Лесбек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580118301316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Керiмбеков Жанұзаќ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480216400930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Рыспаева Тумаркүл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710119302021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Тұрѓамбаев Мұрат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350327300406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Ережепов Лесбек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430910400528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Жанбырбаева Жаксыкул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810703302522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Даурбаев Нурлыбек Бекенович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320723300374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 Сыпабек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760727302006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990840013222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Уразбаев Макажан Мархабатович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Макажан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400104400759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Жанбырбаева Улбосын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530225401345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Парманова Сулушаш Жанабаевна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530225401345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Парманова Сулушаш Жанабаевна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700208301739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Жаксибаев Адильбек Баймаханович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691229350155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Сыргабеков Сабит Каржаубаевич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590625302005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Есенгелдиев Омиркул Торешович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701030401245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Сыргабекова Гулмира Калидиновна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581010401605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Кокырова Калькул Токсанбаевна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711231300939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Сыргабеков Жанабай Исабаевич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660718400998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Омарханова Кулжан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030440012598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""Жеті Арық" ЖШС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030140010540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ПК"Байыс.М"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980840005606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ПК"ЮЛДУЗ-2"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020940013871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ТОО"Абай ауылы-2030"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990840012135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ТОО"ӨРКЕНДЕУ"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581500002875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ТОО"Сәлделі-ата"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991140008947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ТОО"Жак-Ай"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030340008417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ТОО"Береке-Кызыл-ту"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020140012008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ТОО"Абдрахман &amp; Со"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030340010072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ТОО"Нұрлыбек-Н,Ѓ"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080240014308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 КАС - бетон 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080240014308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 КАС - бетон 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400320302238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 Мыктыбай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441212300254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Парманов Ильяс Биешович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390426401476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Кынтаева Акынкуль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560527301168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Мамытов Калдыбай Несипбаевич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740810301481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Даулеткулов Алимхан Кумусбекович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Данные о количестве сформированных гуртов, отар, табунов по видам и половозрастным группам сельскохозяйственных животных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поселка, села, сельского округа по классификатору административно-территориальных объектов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села, сельского округа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гуртов, отар, табунов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с телятами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телок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 (ярок, козочек)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 (баранчиков, козликов)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616039000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Сведения о численности поголовья сельскохозяйственных животных для выпаса на отгонных пастбищах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 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поселка, села, сельского округа по классификатору административно-территориальных объектов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села, сельского округа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поголовья, голов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товаро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Наименование: Балыктинский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Туркестанская область, Тюлькубасский район, село Балыкты, улица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Айдагараева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87015555178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Balikti.akimat83@mail.ru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Джаналиев Дастан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(электронная цифровая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(имя, отчество (при его наличии), фамилия))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8.Тюлькубасский район, Шакпакский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Центр-село Шакпак баба.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Населенные пункты-Шакпак баба, РЗД-114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Население-4165 человек.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округа - 12626,6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сельскохозяйственные угодья-12409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пашня-4659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пастбищные угодья-5432 гектара;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сенокос-171,2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многолетние насаждения-627,2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 данные о численности сельскохозяйственных животных с указанием их владельцев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 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поселка, села, сельского округа по классификатору административно-территориальных объектов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владельца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Владельца бизнес-идентификационный номер/ индивидуальный идентификационный номер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отчество (при его наличии), фамилия или наименование юридических лиц физических лиц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поголовья, голов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скот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040264027770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Абашев Ербол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040164022795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Абашев Бахытжан Амирбекович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040460005536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Абашева Лаззать Балкыбековна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690916401214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Абдалиева Қарашаш (Абделиева Калия)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40164024484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Абдираимов Мамут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490328301021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Айтжанов Турлыхул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790412302168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Алекулов Есмахамбет Зиятханович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040464075866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Андреева Наталья Михайловна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730720300958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Байсалов Талгат Даутбекович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061064023588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Бертаев Тµребек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730519302703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Дербисалиев Ербол Абдсаттарулы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521102301102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Джубаев Даулбай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580614300691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Джунсалиев Бакытбек Манапович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130864004454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Донгулов Жаркынбек Елеуисович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050364027963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Дуйсенов Абай Тастемирович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040664026250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Егембердиев Асан Абдикадырович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170664001487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Ермек Алимбатырович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040164023307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Есентаева Анаркуль Онгаровна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170364008159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Єшiрiмбетов Ж±мабай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560403300680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Жабатаев Камысбек Набиевич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660118300444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Жуасбаев Н±ржан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040264026503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Игенбаев Сергазы (Игенбаев Анарбек)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040264024884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Иманкулова Жанар Асанбаевна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150264000197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Карымбаев Тлеухан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120464017451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Керимкулова Калима Аиповна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905640181960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Керімбек Өмірбек Керімбекулы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040364068374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Ќозбаѓаров Мухтар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790101308017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Ќозбаѓаров Самат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040464074530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Кубетаев Гани Калбаевич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070564028863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Кудайбергенов Жаркинбек Керимбаевич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601217401835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Курманкулова Лаззат (Курманкулов Досан Керимкулулы)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691203400788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Кылышбекова Фарида Бигазиевна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721127300935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Ќырѓызалиев Самат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611121301750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Кистаубаев К (Кыстаубаев Тойшыбек)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040264024884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Мамбеткулов Нуржан (Мамбеткулов Бауржан Бауржанович)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180164027010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Мамбеткулов Ермек Кембашович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031264019284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Манабаев Сабырбек Манабаевич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590227301935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Масатбаев Жумахан Тортаевич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100164001746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Мейрманкулова Кульсара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040360012595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Момбаев Жумагалы Матиллаевич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490301402158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Мымбаева Гульмадина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120564008395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Ошакбаева Жанат (Ошакбаев Курманбай)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711213302619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Пушаев Егизбай Ахметович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490529300819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Рахметилаев Абдураман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120164016054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Рустембаев Канлыбай Абдинурович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120164009636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Рустембаев Рахман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040264024884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Сексенбаева Сандикуль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040964021904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Сметов Жандарбек Сметович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041064023673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Солпиева Онай Бирмагамбетовна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040264024276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Тоќбаева ¤лбала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040264024884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Тортбаев Бактыбек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570627300849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Тохаев Ордабек Жаркинбекович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040264029280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Тузелбаев Умирзак Мурзашевич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040364049249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Тулешев Бейбит Аскарович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040264024884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Куатбек Айтбаевич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040564031283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Умралиев Ерлан Дуйсеналыевич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031264018048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Шуленов Кудайберген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 Шакпак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100540014088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"Бейбарыс AGRO"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 Шакпак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030540002049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 Ниет"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 Шакпак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020540001623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Кен-Тау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 Шакпак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970340006387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"Берлик"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 Шакпак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931240001289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"Бірлік"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 Шакпак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970340007454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"Дихан"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Данные о количестве сформированных гуртов, отар, табунов по видам и половозрастным группам сельскохозяйственных животных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поселка, села, сельского округа по классификатору административно-территориальных объектов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села, сельского округа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гуртов, отар, табунов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с телятами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телок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 (ярок, козочек)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 (баранчиков, козликов)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Таблица 3. Сведения о численности поголовья сельскохозяйственных животных для выпаса на отгонных пастбищах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 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поселка, села, сельского округа по классификатору административно-территориальных объектов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села, сельского округа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поголовья, голов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товаро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   Наименование: Шакпакский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Туркестанская область, Тюлькубасский район, село Шакпак, улица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Багысбекова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87750001584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a.shakpak@mail.ru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Барлыбаев Серик Балабекович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(электронная цифровая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(имя, отчество (при его наличии), фамилия))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Тюлькубасский район, Рыскуловский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Рыскуловский сельский округ.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Населенные Пункты-Азаттык, Тастыбулак, Шукырбулак, Жанаталап.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Население-7362 человека.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округа составляет 11 231 гектар.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сельскохозяйственная земля-9163 гектара;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пашня-4057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пастбищные угодья-4868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сенокос-23 гектара;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многолетние насаждения-33 гектара.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 данные о численности сельскохозяйственных животных с указанием их владельцев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 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поселка, села, сельского округа по классификатору административно-территориальных объектов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владельца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Владельца бизнес-идентификационный номер/ индивидуальный идентификационный номер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отчество (при его наличии), фамилия или наименование юридических лиц физических лиц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поголовья, голов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скот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616057000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040264024438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"Мөлдір" шқ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616057000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031064028059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"Мақұлбек" шқ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616057000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1106644060976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"Батырхан" шқ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616057000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111264007109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"Райымбек" шқ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616057000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130264013055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"Салфар" шқ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616057000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040264024438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"Парасат" шқ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616057000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1106644060976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"Бектурган" шқ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616057000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0400364003341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"Елши баба" шқ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616057000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"Береке-017"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Данные о количестве сформированных гуртов, отар, табунов по видам и половозрастным группам сельскохозяйственных животных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поселка, села, сельского округа по классификатору административно-территориальных объектов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села, сельского округа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гуртов, отар, табунов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с телятами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телок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 (ярок, козочек)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 (баранчиков, козликов)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616057000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Таблица 3. Сведения о численности поголовья сельскохозяйственных животных для выпаса на отгонных пастбищах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 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поселка, села, сельского округа по классификатору административно-территориальных объектов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села, сельского округа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поголовья, голов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товаро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616057000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     Наименование: Рыскуловский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Туркестанская область, Тюлькубасский район, село Азаттык, улица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Навои 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87086697066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Ruskulov_707@mail.ru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Нышанбай Нуржан Нышанбаевич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(электронная цифровая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(имя, отчество (при его наличии), фамилия))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Тюлькубасский район, Арысский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Центр-село Керейт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Населенные Пункты-Керейт, Макталы, Кайршакты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Население-3350 человек.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округа составляет 13399 гектаров.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сельскохозяйственные угодья -12399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пашня-4785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пастбищные угодья-6317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сенокос-922 гектара;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многолетние насаждения-21 гектар.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 данные о численности сельскохозяйственных животных с указанием их владельцев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 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поселка, села, сельского округа по классификатору административно-территориальных объектов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владельца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Владельца бизнес-идентификационный номер/ индивидуальный идентификационный номер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отчество (при его наличии), фамилия или наименование юридических лиц физических лиц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поголовья, голов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скот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470805400910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Танатова Назия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730907302524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Исахов Жангали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490107401333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Бергенова Зиягул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530327400292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Мамырбекова Мейрамкул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710916301006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Тогузбаев Кайсар Айдарбекович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 Жолтай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640629300875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Алибаев Нурдаулет Жолдыбаевич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550113401161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Шарипа Ахметовна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540224401207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Алибекова Берикуль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710416301365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Жанабаев Жомарт Перимханович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040460021885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Кулан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760128401533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Есентаева Кулпан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580310301994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Тлемисов Бектурсын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660331301202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Куралбаев Кадырбай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781008301590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Тулендiбаева Кулшин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160564009142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Асилбеков Куатбек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721227300770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Баймагамбетов Азатхан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570616400345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Мамедова Нарын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580316402505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Контаева Рахия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120664008626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Тилеуов Бакытжан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040264027829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Акбаев Ербол Керимкулович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630713301154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Ахимбеков Каныбек Сауатович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690904300452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Айткулов Бекболат Таласбаевич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041064024225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Жайлыбеков Ниетбек Исахович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040264028847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 Канибек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490602301010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Туранкулов Калдыбек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570917301101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Тортбаев Ануар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541203300206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Турабаев Турганбек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601104301120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Тайлиев Мелдебек Суиндикович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040164024583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Шарип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681017301717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Жунiсов Омархан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040764021491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Кадыров Асылбек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040664024115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Мамедов Акберді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040864018554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Тенгебаева Тынымжан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040164023278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Итаев Ваха Ережепович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Нурсеитов Абдигаппар Муташевич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040464148386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Байментаев Узбекбай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110864012709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Серикбаев Нуржан Сембаевич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180664028433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Тайжанов Макулбек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040964025154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Панаев Агалы Юсупович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040664029909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Дуйсембаев Мурат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040164022755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Абильдабекова Турсынхан Жакыпбековна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040664029691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Кожабеков Амангельды Мусабаевич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131064013942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Муслим Мавлютович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Турманов Болысбек Суюндикович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040564030443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Тлеуова Мейрамкул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120264021699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Умишев Болат Турарович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Джолшибекова Гаухар Есиркеповна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140264009108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Нурлыбаев Жалгасбек Абдикеримович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140264018988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Панченко Геннадий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140364021190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Абдикеримов Муратбек Жумалиулы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040264025086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Даулеталиев Оразбек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090664007174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Сатыбалдин Бакытжан Нурмаганбетулы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"Жигита"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"Алем-Агро"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"Баќдаулет- А.Н"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"Братья А-А"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"Жайлау и 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"Жер-Ана СБ"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"Ќайыршаќты-жер"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"Маќталы"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"О.Е.Сас-Тобе"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Арай Н±р"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Данные о количестве сформированных гуртов, отар, табунов по видам и половозрастным группам сельскохозяйственных животных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поселка, села, сельского округа по классификатору административно-территориальных объектов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села, сельского округа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гуртов, отар, табунов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с телятами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телок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 (ярок, козочек)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 (баранчиков, козликов)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616037000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Сведения о численности поголовья сельскохозяйственных животных для выпаса на отгонных пастбищах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 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поселка, села, сельского округа по классификатору административно-территориальных объектов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села, сельского округа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поголовья, голов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товаро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Наименование: Арысский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Туркестанская область, Тюлькубасский район, село Керейт, улица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Асильбекова 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8778 299 60 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Akimat_aris@mail.ru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Сатыбалдиев Олжас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(электронная цифровая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(имя, отчество (при его наличии), фамилия))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Тюлькубасский район, Жаскешуский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Центр-село Жаскешу.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Населенные Пункты-Жаскешу, Рыскул, Пистели, Жанузак.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Население-6123 человека.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округа составляет 12810 гектаров.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сельскохозяйственные угодья - 9980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пашня-5312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пастбищные угодья-3484 гектара;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сенокос-596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многолетние насаждения-41 гектар.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 данные о численности сельскохозяйственных животных с указанием их владельцев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 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поселка, села, сельского округа по классификатору административно-территориальных объектов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владельца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Владельца бизнес-идентификационный номер/ индивидуальный идентификационный номер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отчество (при его наличии), фамилия или наименование юридических лиц физических лиц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поголовья, голов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скот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Жаскешу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030440005337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Жаксымбет 2010 ЖШС Айдарбекова 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Жаскешу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571500005111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Серғазы ӨК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Жаскешу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970540004596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 ӨК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Жаскешу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690216301371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Жолдасов 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Жаскешу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071040018939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Борсықсай ЖШС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Жаскешу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700901403045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Жолдасов 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Жаскешу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590713300681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Муртхан ЖШС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Жаскешу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Мырзалиев 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Жаскешу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650516400879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Утебаева Райхан Маменовна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Жаскешу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820701403062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Жалел Жанар Жалелќызы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Жаскешу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040464086564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Тµлепбергенов Аќылбек Садыгалы±лы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Жаскешу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041140009968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"УМИТ-СД"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Жаскешу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261012300269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Айнакулулы Сейдан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Жаскешу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470705400898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Анламасова Кулкатша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Жаскешу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430228400441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Уразбаева Венера Абдулаевна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Жаскешу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990240005557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Ауезов Универ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Жаскешу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340101424974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Абдукаримова Улбике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Жаскешу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570225301831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Тагаев Дуйсеналы Елемесович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Жаскешу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590225302259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Коянбаев Бахыт Саттарович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Жаскешу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610513300234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Сарманов Молдагали Сатыбалдиевич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Жаскешу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491222400620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Аханова Насибгул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Жаскешу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520515402962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Кулжамила Мамбетовна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Жаскешу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481010301340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Жанабаева Алтынай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Жаскешу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530225401345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Парманова Сулушаш Жанабаевна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Жаскешу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590308302646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Федорченко Виктор Димитриевич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Жаскешу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740820301139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Тлеуов Касым Комекбаевич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Жаскешу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BALDAS NS ЖШС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Данные о количестве сформированных гуртов, отар, табунов по видам и половозрастным группам сельскохозяйственных животных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поселка, села, сельского округа по классификатору административно-территориальных объектов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села, сельского округа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гуртов, отар, табунов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с телятами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телок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 (ярок, козочек)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 (баранчиков, козликов)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Жаскешу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Сведения о численности поголовья сельскохозяйственных животных для выпаса на отгонных пастбищах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 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поселка, села, сельского округа по классификатору административно-территориальных объектов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села, сельского округа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поголовья, голов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товаро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Жаскешу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Наименование: Жаскешуский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Туркестанская область, Тюлькубасский район, село Жаскешу, улица 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Демеушов 179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87253855148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akimat_zhaskeshu@mail.ru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Байысбаев Аскар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(электронная цифровая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(имя, отчество (при его наличии), фамилия))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Тюлькубасский район, Акбиикский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Центр-село Акбиик.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Населенные Пункты-Акбиик, Кулан, Сарытур.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Население-3904 человека.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округа составляет 12973 гектара.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сельскохозяйственная земля-11264 гектара;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пашня-4760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пастбищные угодья-6095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сенокос-53 гектара;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многолетние насаждения-357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 данные о численности сельскохозяйственных животных с указанием их владельцев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 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поселка, села, сельского округа по классификатору административно-территориальных объектов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владельца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Владельца бизнес-идентификационный номер/ индивидуальный идентификационный номер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отчество (при его наличии), фамилия или наименование юридических лиц физических лиц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поголовья, голов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скот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Акбиик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040160004725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Жабатаев.Қ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Акбиик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030864026028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Нуранов. 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Акбиик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030964017647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Тауашов.М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Акбиик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030964018912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Есенбеков.М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Акбиик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190464022984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Жабатаев.Б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Акбиик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110264001474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Жапарбеков.Б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Акбиик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121264005848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Нысанов.А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Акбиик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040664029949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Турумбетов.А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Данные о количестве сформированных гуртов, отар, табунов по видам и половозрастным группам сельскохозяйственных животных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поселка, села, сельского округа по классификатору административно-территориальных объектов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села, сельского округа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гуртов, отар, табунов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с телятами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телок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 (ярок, козочек)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 (баранчиков, козликов)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616033000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Акбиик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Сведения о численности поголовья сельскохозяйственных животных для выпаса на отгонных пастбищах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 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поселка, села, сельского округа по классификатору административно-территориальных объектов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села, сельского округа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поголовья, голов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товаро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Акбиик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 Наименование: Акбикский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Туркестанская область, Тюлькубасский район, село Кулан, улица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Бейбитшилик 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87024720000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akbiik.cel.okrug@mail.ru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Мусралиев Алимжан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(электронная цифровая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(имя, отчество (при его наличии), фамилия))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Тюлькубасский район, Кельтемашатский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Центр-село Келтемашат.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Населенные Пункты-Кершетас, Жиынбай, Когалы, Келтемашат, Даубаба, Сеславино.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Население-4629 человек.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округа составляет 270419 гектаров.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сельскохозяйственная земля-14264 гектара;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пашня-5969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пастбищные угодья-6881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сенокос-1293 гектара;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многолетние насаждения-121 гектар.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 данные о численности сельскохозяйственных животных с указанием их владельцев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 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поселка, села, сельского округа по классификатору административно-территориальных объектов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владельца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Владельца бизнес-идентификационный номер/ индивидуальный идентификационный номер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отчество (при его наличии), фамилия или наименование юридических лиц физических лиц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поголовья, голов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скот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160564027001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/ ИЗБАСАРОВА КАНЫМША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130564016070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 / МУСАБЕКОВ АБДИНУР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191064016561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МАЙЛЫБАЙ АТА / БУГУБАЕВ КАЙРАТ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130164005526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 / ТАЙПАКОВ БОЛАТ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040764021868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 / АНУАРБЕК ТАЛГАТ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100164016328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ТУЛПАР / УТЕБАЕВА РАЙХАН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050264033240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ОРАЛ-А / АРГИМБАЕВ АЛТАЙ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050564024916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АБЕН / АБЕНОВ АДИЛХАН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050264031383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ЖЕТПІСБАЙ / ЖОЛДАСОВА АМАНКУЛЬ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050264032595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ЖУНИСАТА / КУЛИБЕКОВ ГАЛЫМЖАН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040464148716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КУАТ / ТУЛЕШОВ 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040364063551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ТАУКЕ / ТАУКЕЕВ АДЫРБЕК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031264019452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ЖУМАБАЙ / ЖУМАБАЕВ АСКАР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031264019412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ЖУНИС / КЕНДЫБАЕВА СЕМКУЛЬ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120964002519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/ БЕКБАСОВА ТАКИНА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050464029418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МОШКАЛ / ТОГАБАЕВ КУРБАНБЕК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050364031189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АКБУРА / МИНБАЕВА 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050264031432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/ САЛЫБЕКОВ САМАТ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130164004588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/ ДОСЫМБЕКОВ НУРЛЫБЕК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040860002437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 / МОСИНЦЕВА ВЕРА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161164005455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/ БАЙСАРИЕВ ХАМИТ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040164024078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СОЛПЫ / ЖОРАБЕК АЙДОС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060864022744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НУРСАГЫН / АЛИМБЕТОВА УЛТУАР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041164028310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ДИДАР / МИНБАЕВ ДИДАР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040164020729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БЕКСУЛТАН / ТОЙШЫБЕКОВА КУЛЬПАРША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040164024761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ЗАУЫРБЕК / БЕРДАЛИЕВ 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031264019759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САЙБОЛАТ / КОЗЫБАЕВ КАДИРБЕК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041064024116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МАМБЕТАЛЫ / МАМБЕТАЛИЕВ ТУЛЕГЕН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050164027143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 / ТРЕНКИНА АНТОНИНА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040164021925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РЫСКУЛБЕК / МОЛДАКУЛОВА НУРСУЛУ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050264028591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/ БАЙСАРИЕВА ДАРИХА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040164021320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/ БОТАШЕВ ШАХТЫБЕК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1108640108110001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ГЕННАДИЙ / ТЯХНИБИДИН ГЕННАДИ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110864006685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/ ТИМОНИН АЛЕКСАНДР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130464029118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ӨРЛЕУ-5 / БОТАБАЕВ 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040164023288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КЕРИМБЕК / КЕРИМБЕКОВА ОЗИПА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040864020378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БАЙТУГЕЛ / КАМБАРБЕКОВА КАРЛЫГАШ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040164023644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ТОКУМБАЙ / ТОКУМБАЕВ АБДИСАЛАН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070664027620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 / АЙНАБЕКОВ МУРАТ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031064018506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ТАСЫБЕК / ТОКУМБАЕВ ЕРЛАН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040264024359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УСЕНБАЙ -АТА / УСЕНБАЕВ 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050364028674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 АТА / БОТАБАЕВ УАЛИХАН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030964018902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 АТА / ДАУРБАЕВ ЕРБОЛАТ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111264007119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ЖЕЛТИМЕС / САТИМБЕКОВ БЕКЖАН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050164031419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 / ШАБАНТАЕВ МУХТАР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040564029474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/ СУЛТАНОВ МУХТАР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140464001695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КАНЫБЕК / АБИЛДАЕВ МЕДЕТ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140764016228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 / СЕЙДАЗИМОВ 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140264015797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 / САУЫРБАЕВ 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040164025462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ОРАЗАЛЫ / САБДЕНБЕКОВ 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140964028176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БЕЙМАГАНБЕТ АТА / БЕЙМАГАНБЕТОВ 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160464011537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МАХАТ / МАХАТОВ КУРБАНБЕК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171264008851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ЖИБЕК / ДЖУНУСОВ ДОСЖАН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040664029661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ЕРМУРАТ / ТОКЫМБАЕВ ЕРМУРАТ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150364023961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 АГРО МАРКЕТ / ТУЛЕГЕНОВ БАУРЖАН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220864030323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/ ЖАНБОЛАТ ШУБАЕВ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170964002479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ШАХНАЗАР ДӘУ / АБСАМЕТОВ КУАНЫШ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031264020119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ОН-ЖОЛ / ДОСПАНБЕТОВ АБДИСАДЫК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651110401753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ШЕГЕНЕ / БАЙМЕШОВА ШЫНАР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1111640166830003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ТӘЛІП / КУМЕКБАЕВА ГАЗИЗА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110664020316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РЫСКУЛБЕК / ТУРСЫНБАЙУЛЫ 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171064038449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ЕРНУР / ЖУМАНОВ 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191164025970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ДЕМЕУ / АЛИМБАЕВА ПАРИДА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170864006160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ДАРИГА / ЖУСУПОВА 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200664010080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 / ҚАСЫМОВ 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041164028638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АДИЛЕТ / АБСЕМЕТОВ 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120764017639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 / НАУРЫЗБАЕВ 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031264020545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ОМИР-СУЛТАН / КЕНЖЕБЕКОВ 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230564041200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/ УСЕНБАЕВ 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960140001327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 Би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161140005820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Ақбиік Агро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000540015332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Аманқұл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030640010836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Даубаба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981140002381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Баубак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030340001261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Баур-М.Т.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960140001327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Ай-жол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980140002636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980340001714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 Жал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010440004880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Масат жер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031140006179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Масат 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Данные о количестве сформированных гуртов, отар, табунов по видам и половозрастным группам сельскохозяйственных животных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поселка, села, сельского округа по классификатору административно-территориальных объектов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села, сельского округа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гуртов, отар, табунов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с телятами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телок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 (ярок, козочек)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 (баранчиков, козликов)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616047000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Сведения о численности поголовья сельскохозяйственных животных для выпаса на отгонных пастбищах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 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поселка, села, сельского округа по классификатору административно-территориальных объектов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села, сельского округа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поголовья, голов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товаро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 Наименование: Келтемашатский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Туркестанская область, Тюлькубасский район, село Кершетас, улица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Сатпаева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87075057337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kmawat60@mail.ru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Бердалиев Мурат Канатович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(электронная цифровая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(имя, отчество (при его наличии), фамилия))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Тюлькубасский район, Тастумсыкский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Центр-Тастумсыкский сельский округ.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Населенные Пункты-Тастумсык, Амангельды, Жыланды, Кабанбай, Карабастау.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Население-4610 человек.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округа составляет 7475 гектаров.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сельскохозяйственные угодья-6988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пашня-4085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пастбищные угодья-2054 гектара;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сенокос-19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многолетние насаждения-97 га.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 данные о численности сельскохозяйственных животных с указанием их владельцев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 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поселка, села, сельского округа по классификатору административно-территориальных объектов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владельца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Владельца бизнес-идентификационный номер/ индивидуальный идентификационный номер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отчество (при его наличии), фамилия или наименование юридических лиц физических лиц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поголовья, голов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скот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Абдуллаев Шархан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140564017060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Абсеметов Бауыржан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041064022704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Сматилла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Алимов Ерболат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040264026741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Ахмедов Зейнулла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040264026741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Ахмедов Зейнулла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040264024264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Бейсенбаева Зейнехан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Бейсеуов Джангелдин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Бекбенбетов Абухан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Боранбаев Мухтар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Даутбаев Жумабек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180464010146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Жакипов Кожабек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 Джаксыбек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 Бакитжан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 Бакитжан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Касимов Мирахмат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Кашеков Калдибек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110264006306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Конысбеков Нурман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040464150609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Кошкаров Бабахан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Кудайбергенов Жандос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Кудайбергенов Жандос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Кудайбергенов Жандос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Кудайбергенов Жандос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Кулымбетов Камысбек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160564006980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Мажитова Тогжан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110164185340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Маймаков Абдугаппар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040864018227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Макулбеков Рахимжан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040764022370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Малдыбаев Калымхан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Нуржаубаев Досымбек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Нуржаубаев Досымбек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041064024463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Нурсеитов Нурлан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110764009725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Оракбаев Серик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040264023945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Оруджев Сакасмаил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040264023945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Оруджев Сакасмаил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Паизов Дармеш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Парманова Сулушаш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041064024403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Сарымсаков Кайраткали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Сахауов Ербол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040464128028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Сулубеков Сматилла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040564029231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Тайлакбаев Жумадил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121264002942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Тастанова Базаркул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031264019521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Таутаев Базарбай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Тецлав Андрей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121264002942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Торгаев Махамбеткул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Тулемисов Марат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Тулемисов Марат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Тулемисов Марат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Чиналиева Гульмира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040264028817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Шамилов Алимшах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"SOUTH CEMENT LTD"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"SOUTH CEMENT LTD"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"Жүнісбаев ж/е компания"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"Жүнісбаев ж/е компания"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"Жүнісбаев ж/е компания"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"Береке-17"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"Береке-17"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"Береке-17"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"Береке-17"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"Береке-17"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"Камал и 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981040001697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"Кундыз"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"Молдир"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"Тұрар Нұры"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"Тұрар Нұры"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"Тастумсык"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"Тастумсык"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"Тастумсык"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"Тастумсык"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"Тастумсык"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"Тастумсык"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"Тастумсык"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"Юлдуз-2"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 "Дилан"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Данные о количестве сформированных гуртов, отар, табунов по видам и половозрастным группам сельскохозяйственных животных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поселка, села, сельского округа по классификатору административно-территориальных объектов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села, сельского округа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гуртов, отар, табунов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с телятами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телок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 (ярок, козочек)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 (баранчиков, козликов)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616061000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Сведения о численности поголовья сельскохозяйственных животных для выпаса на отгонных пастбищах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 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поселка, села, сельского округа по классификатору административно-территориальных объектов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села, сельского округа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поголовья, голов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товаро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 Наименование: Тастумсыкский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Туркестанская область, Тюлькубасский район, село Тастумсык, улица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 Дуйсенбаева 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87025784460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tastumsik@mail.ru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Сарсембай Кайрат Саликбаевич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(электронная цифровая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(имя, отчество (при его наличии), фамилия))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Тюлькубасский район, поселок Састюбе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Центр-поселок Састюбе.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Населенные пункты-поселок Састюбе, Кызылту, Ынтымак.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Население - 10100 человек.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округа-4473,1 гектара.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сельскохозяйственная земля-3580,24 гектара;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пашня-2355,61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пастбищные угодья-1164,94 гектара;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сенокос-26,70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многолетние насаждения-33,0 га.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 данные о численности сельскохозяйственных животных с указанием их владельцев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 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поселка, села, сельского округа по классификатору административно-территориальных объектов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владельца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Владельца бизнес-идентификационный номер/ индивидуальный идентификационный номер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отчество (при его наличии), фамилия или наименование юридических лиц физических лиц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поголовья, голов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скот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Састюбе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140264020515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 Жар " ЖС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Састюбе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130564024258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"Нурлыбек" шқ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Састюбе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"Ынтымақ" шқ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Састюбе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"Балхаш" шқ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Састюбе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"Ер га" шқ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Данные о количестве сформированных гуртов, отар, табунов по видам и половозрастным группам сельскохозяйственных животных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поселка, села, сельского округа по классификатору административно-территориальных объектов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села, сельского округа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гуртов, отар, табунов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с телятами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телок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 (ярок, козочек)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 (баранчиков, козликов)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616059100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Састюбе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Таблица 3. Сведения о численности поголовья сельскохозяйственных животных для выпаса на отгонных пастбищах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 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поселка, села, сельского округа по классификатору административно-территориальных объектов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села, сельского округа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поголовья, голов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товаро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616059100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Састюбе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Наименование: поселок Састюбе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Туркестанская область, Тюлькубасский район, поселок Састюбе, улица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Турысбекова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87756507850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akimatsastobe@mail.ru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Айдарбеков Аскар Талгатбекович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(электронная цифровая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(имя, отчество (при его наличии), фамилия))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