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fc1b" w14:textId="b97f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Тортколь Ордабасинского района Туркестанской области от 9 сентября 2025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заключением Туркестанской областной ономастической комиссии от 13 августа 2025 года аким Торткульского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Торткульского сельского округа села Торткуль – наименование Асылбай Айтжанов.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Торткульского сельского округа Н.Кудияров.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Торткульского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О.Мухтархан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