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06e7" w14:textId="7850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Макатского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марта 2025 года № 149-VIII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Макатского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Макатского районного маслихата от 26 января 2017 года № 88 "Об утверждении Положения государственном учреждения "Аппарат Макатского районного маслихата"".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149-VIII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Макатского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Макатского районного маслихата" (далее – аппарат маслихата) является государственным органом Республики Казахстан, осуществляющий организационное, правовое, материально-техническое и иное обеспечение представительного органа района - районного маслихата и его органов, оказывающий помощь депутатам в осуществлении их полномочий.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 маслихата утверждаются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060600, Республика Казахстан, Атырауской область, Макатский район, поселок Макат, улица К. Сатпаева №1.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местных бюджетов.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 маслихата.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обеспечение исполнения полномочий представительного органа района - районного маслихата в соответствии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целях исполнения норм Законов Республики Казахстан, нормативно – правовых актов и заданий Президента Республики Казахстан и Правительства, областных и районных исполнительных органов на местном уровне.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финансирования своего бюджета;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оптимальное управление принадлежащим государственным имуществом;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управление, координация и контроль бюджетных средств выделенных на содержание и обеспечение деятельности аппарата районного маслихата;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договоров и соглашений с физическими и юридическими лицами в целях обеспечения основной деятельности аппарата районного маслихата;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взаимосвязанной работы с акиматом, его исполнительными органами, с отделом экономики и финансов, а так же с другими государственными органами.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налоговой, финансовой, статистической отчетности в соответствующие органы.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полномочий аппарата в целях обеспечения деятельности представительного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аппаратом акима района, исполнительными органами района, акимами сельских округов, средствами массовой информации, предприятиями, организациями и гражданами;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усовершенствование деятельности представительного органа в исполнении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Казахстан, нормативных актов Президента Республики Казахстан и Правительства Республики Казахстан, норм нормативно-правовых актов центральных и местных государственных органов, а также осуществление политических целей и задач;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и организация контроля за исполнением принятых решений и программ районных исполнительных и представительных органов в пределах района. Усовершенствование гласности работы районного маслихата в целях обеспечения тесного контакта с населением.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правовой и практической помощи депутатам в целях осуществления своих полномочий, прав и обязанностей;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аттестации, переподготовки и повышение квалификации, государственных служащих аппарата маслихата и депутатов в связи с необходимостью соответствия современным требованиям;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ответственности работников аппарата маслихата при исполнении заданий, соблюдении государственной и исполнительской дисциплины;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качественного исполнения полномочий районного маслихата осуществление обеспечения служебным, электронным аппаратам и интернетом;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функций представительного органа вытекающих из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первого руководителя государственное учреждение "Аппарат Макатского районного маслихата"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 маслихата осуществляется первым руководителем - председателем маслихата, который несет персональную ответственность за выполнение, возложенных на аппарата маслихата задач и осуществление им своих полномочий.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 маслихата – председатель маслихата избирается на должность и освобождается от должности решением сессии районного маслихата.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председателя маслихата: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первого руководителя аппарата Макатского районного маслихата – председателя маслихата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маслихата – председатель маслихата в период его отсутствия осуществляются председателем одной из постоянных комиссий маслихата или депутатом маслихата.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Макатского районного маслихата возглавляется председателем маслихата в соответствии с действующим законодательством Республики Казахстан.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маслихата относится к коммунальной собственности.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 маслихата осуществляются в соответствии с законодательством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имеет ведомств.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