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c589" w14:textId="dbec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пестицидов, биоагентов (энтомофагов) и норм субсидий на 1 литр (килограмм, грамм, штук) пестицидов, биоагентов (энтомофагов), а также объемов бюджетных средств на субсидирование пестицидов, биоагентов (энтомофагов)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14 июля 2025 года № 149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Правил субсидирования повышения урожайности и качества продукции растениеводства,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(зарегистрированный в Реестре государственной регистрации нормативных правовых актов № 20209)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субсидируемых пестицидов, биоагентов (энтомофагов) и норм субсидий на 1 литр (килограмм, грамм, штук) пестицидов, биоагентов (энтомофагов)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 бюджетных средств на субсидирование пестицидов, биоагентов (энтомофагов)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 №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2025 года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 субсидий на 1 литр (килограмм, грамм, штук) пестицидов, биоагентов (энтомофагов)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пестицидов, биоагентов (энтомофагов)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 грамм, 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 пестицидов, биоагентов (энтомофагов),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АВАТАР, 35%,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г/л + хизалофоп-п-этил, 25 г/л + кломазон, 230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АВАТАР, 35%,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г/л + хизалофоп-п-этил, 25 г/л + кломазон, 230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С7-С9 ), 550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АКРАМАЙТ, 48 %,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Бифеназат 480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СУПЕР 33%,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АНИМА, м.к.с.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АПРОВАТОР,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АПРОВАТОР,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АПРОВАТОР,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АРИЛОКС,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грамм/литр + флорасулам, 5,35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410 грамм/литр +флорасулам,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грамм/литр + пиклорам, 37,5 грамм/литр + флорасулам,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грамм/литр + пиклорам, 37,5 грамм/литр + флорасулам,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грамм/литр + пиклорам, 37,5 грамм/литр + флорасулам,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грамм/литр + пиклорам, 37,5 грамм/литр + флорасулам,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к.м.э.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г/л + азоксистробин, 120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к.м.э.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г/л + азоксистробин, 120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к.м.э.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г/л + азоксистробин, 120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ГОЛД,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10%,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10%,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э.м.в.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БЕРЕТТА, мас.д.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60 г/л + тиаметоксам, 40 г/л + альфа-циперметрин,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мас.к.э.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фенмедифама, 110 г/л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БОМБАРДИР 220,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94 г/л + тиаметоксам, 126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БОМБАРДИР 220,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94 г/л + тиаметоксам, 126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Буриза м.д.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ципросульфамид (антидот),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м.к.с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м.к.с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м.к.с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ВЕРТИМОС ИКС,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20 г/л + ацетамиприд, 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изопропиламинная соль, 410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ВИНКА ДИКАМБА 480 в.р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грамм/литр+ пиклорам,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грамм/литр+ пиклорам,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грамм/литр+ пиклорам,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грамм/литр+ пиклорам,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грамм/литр+ пиклорам,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грамм/литр+ пиклорам,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с.т.с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с.т.с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ГЕЗАДЕКС,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ГЕЗАДЕКС,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ГЕЛИФАС,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ГЕЛИФАС,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ГЕЛИФАС,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ГЕРБАСТАР,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калийная соль глифосата, 690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водорастворимый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Даларан, м.д.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ДЕТОКС 75%, в.р.к.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 ИКС,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с.п.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 ,90 грамм/литр + 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 СЭФИР,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2-этилгексиловый эфир 600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ИОКСОРРУМ,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КАЛИНА,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КАЛИНА,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КАЛИНА,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КАРАВАН,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КАРАТЕЛЬ,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КАРАТЕЛЬ,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050,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050,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КАСУМИН 2Л, 2%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касугамицин,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КАСУМИН 2Л, 2%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касугамицин,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КАСУМИН 2Л, 2%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касугамицин,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галоксифоп-п-метил,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галоксифоп-п-метил,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галоксифоп-п-метил,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галоксифоп-п-метил,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галоксифоп-п-метил,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галоксифоп-п-метил,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 700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 700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 700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КЕРБЕН 500,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в.г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в.г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в.г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ПЛЮС,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к.м.э.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к.м.э.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к.м.э.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водно-гликолевый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г/л +фомесафен, 150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водно-гликолевый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г/л +фомесафен, 150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водно-гликолевый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г/л +фомесафен, 150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КОЙРА,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форамсульфурона, 50 г/л + тиенкарбазон-метил,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форамсульфурона, 50 г/л + тиенкарбазон-метил,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кислота в виде сложного 2-этилгексилового эфира 80 грамм/литр,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 72%,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тефенсульфурон-метил, 60 грамм/килограмм + флорасулам 40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тефенсульфурон-метил, 60 грамм/килограмм + флорасулам 40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тефенсульфурон-метил, 60 грамм/килограмм + флорасулам 40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тефенсульфурон-метил, 60 грамм/килограмм + флорасулам 40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267 грамм/литр+ пиклорама, 67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клоквинтоцет-мексил, (антидот),40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клоквинтоцет-мексил, (антидот),40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клоквинтоцет-мексил, (антидот),40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клоквинтоцет-мексил, (антидот),40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ЛАСТРОЛ,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267 грамм/литр+ пиклорама, 67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267 грамм/литр+ пиклорама, 67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267 грамм/литр+ пиклорама, 67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267 грамм/литр+ пиклорама, 67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125 г/л + имидаклоприд, 110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к.э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ципросульфамид (антидот),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ципросульфамид (антидот),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ципросульфамид (антидот),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клоквинтоцет-мексила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 СУПЕР 230,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натрия,42 г/л + феноксапроп-п-этил,72 г/л + клоквинтоцет-мексил,40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г/кг + трибенурон-метил, 200 г/кг+ флорасулам, 80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г/кг + трибенурон-метил, 200 г/кг+ флорасулам, 80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г/кг + трибенурон-метил, 200 г/кг+ флорасулам, 80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г/кг + трибенурон-метил, 200 г/кг+ флорасулам, 80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ОБСТУМ, 70%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флорасулам 3,6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57% В.Э.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57% В.Э.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57% В.Э.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ПРАЙМ,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ПРАЙМ,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ПЕНДИМЭКС,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ПЕНДИМЭКС,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Пиларвива,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 170 г/л+ пираклостробин 170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ПИЛАРСАТО СУПЕР,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изопропиламинная соль, 800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ПИЛАРФЛАМ, к.с.,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Полиан, м.д.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225 г/л + тифенсульфурон-метил, 76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г/л + пираклостробин, 150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г/л + пираклостробин, 150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 + дикамба кислоты, 550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 + дикамба кислоты, 550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 + дикамба кислоты, 550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 СУПЕР, с.э.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285 г/л + флуроксипир 30,5 г/л + флорасулам 11,5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 СУПЕР, с.э.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285 г/л + флуроксипир 30,5 г/л + флорасулам 11,5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300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300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300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300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УНИВЕРСАЛ, к.м.э.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УНИВЕРСАЛ, к.м.э.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УНИВЕРСАЛ, к.м.э.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УНИВЕРСАЛ, к.м.э.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4%, к.э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 80 %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аммонийная соль, 800 г/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Пауэр,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720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ФЛЕКС, в.р.к.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Экстра,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РЕЙНДЖЕР,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г/л + ципроконазол, 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ТРИО,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сложного 2-этилгексилового эфира 267 г/л + пиклорам 80 г/л+ аминопиралид 17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 54%,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 54%,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СЕКАЧ, м.д.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СЕРАПЕН ПЛЮС,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 + флорасулам, 5 г/л +клоквинтоцет-мексил (антидот), 11,25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клодинафоп-пропаргил, 48,5 грамм/литр + клоквинтоцет-мексил (антидот), 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протиоконазол, 53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протиоконазол, 53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77%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г/л +абамектин, 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г/л +абамектин, 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г/л +абамектин, 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,33%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,33%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к.к.р.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АЛЬЯНС,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АЛЬЯНС,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СУПЕРМЕН,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ТАМПЛИЕР, м.д.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90 г/л +флуметсулам, 24 г/л + флорасулам, 18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г/л + тебуконазол,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грамм/литр +бета - цифлутрин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ТЕСПИАН,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ТИАЗОКСИС, 10% с.п.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г/л + пропиконазол, 125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ТОНГАРА,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 BF,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ИКС,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ИКС, к.к.р.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220 г/л + тебуконазол, 220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140 грамм/литр + тебуконазол, 140 грамм/литр + эпоксиконазол,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ТРИММЕР 35%,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г/л + хизалофоп-п-этил, 25 г/л + кломазон, 230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в виде калийной соли,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в виде калийной соли,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в виде калийной соли,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в виде калийной соли,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УЛЬТРА,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Флурон,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 75 г/л + никосульфурон 37,5 +пиклорам 17,5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 75 г/л + никосульфурон 37,5 +пиклорам 17,5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 75 г/л + никосульфурон 37,5 +пиклорам 17,5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 75 г/л + никосульфурон 37,5 +пиклорам 17,5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757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водной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водной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водной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водной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водной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мас.к.э.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564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564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564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ШАНСИЛИН,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800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ШАНСИЛИН,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800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ШАНСИЛИН,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800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хизалофоп-п-этил,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изооктил, 2,4-Д дихлорфеноксиуксусной кислоты,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изооктил, 2,4-Д дихлорфеноксиуксусной кислоты,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ЭКСЛИБРИС,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 ИКС, к.с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г/л + лямбда-цигалотрин, 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г/л +лямбда-цигалотрин, 100 г/л + луфенурон, 75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г/л +лямбда-цигалотрин, 100 г/л + луфенурон, 75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г/л +лямбда-цигалотрин, 100 г/л + луфенурон, 75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г/л +лямбда-цигалотрин, 100 г/л + луфенурон, 75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 в.г.р.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40 г/л + имазамокс,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 в.г.р.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40 г/л + имазамокс,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 в.г.р.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40 г/л + имазамокс,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 в.г.р.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40 г/л + имазамокс,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875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малолетучих эфиров,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т.пс.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КЛЕРАТ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бродифакум 0,005%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КЛЕРАТ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бродифакум 0,005%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стрептотрициновых антибиотиков, БА-120000 ЕА/миллилитров, 32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3285,608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препараты, имеющие государственную регистрацию двойного назначения и используемые, как гербицид и десикант;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препараты,имеющие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препараты, имеющие государственную регистрацию тройного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 и против вредителей запасов на предприятиях в системе хлебопродуктов;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препараты, имеющие государственную регистрацию двойного назначения и используемые, как инсектицид и фунгицид;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 №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2025 года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пестицидов, биоагентов (энтомофагов)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