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50bd" w14:textId="e515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Пресновского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188 139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81 000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188 139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прочих неналоговых поступлений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22 846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села Пресновка Жамбылского района Северо-Казахстанской области.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2025 год поступление целевых текущих трансфертов из районного бюджета,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строительных материалов;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освещения в селе Пресновка Жамбылского района Северо-Казахстанской области;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снос бесхозяйных объектов Пресновского сельского округа Жамбылского района Северо-Казахстанской области;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Пресновского сельского округа Жамбылского района Северо-Казахстанской области;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внутрипоселковых дорог Пресновского сельского округа Жамбылского района Северо-Казахстанской области.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25/12 "Об утверждении бюджета Пресновского сельского округа Жамбылского района Северо-Казахстанской области на 2025-2027 годы".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30/13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30/13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30/13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