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3333" w14:textId="ff8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Кенащинского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Кенащинского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66 153,0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66 153,1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63081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расходы бюджета сельского округа на 2025 год за счет свободных остатков бюджетных средств, сложившихся на начало финансового года согласно приложению 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Кенащинского сельского округа Акжарского района на 2025-2027 годы" от 30 декабря 2024 года № 27-17.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29-7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29-7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29-7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29-7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