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599e" w14:textId="6b95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Астраханского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Астраханского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62305,6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55094,6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65296,1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- 2990,5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2990,5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40816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23-2 "Об утверждении бюджета Астраханского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24-12 "О внесении изменений в решение маслихата Аккайынского района Северо-Казахстанской области от 30 декабря 2024 года № 23-2 "Об утверждении бюджета Астраханского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Аккайынского района Северо-Казахстанской области от 17.10.2025 № 28-13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26-3 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8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9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1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2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