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d2fd" w14:textId="250d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19 февраля 2025 года № 57 "О некоторых вопросах по утверждению положении о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августа 2025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19 февраля 2025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 утверждению положении о государственных учреждениях" (зарегистрирован в Реестре государственной регистрации нормативных правовых актов под № 207401)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экономики и бюджетного планирования Мангистауской области", утверждҰнном приложением 2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формирует заявки на привлечение грантов на основании государственных, отраслевых программ, программ развития (территории) области;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проект прогноза социально-экономического развития области на пятилетний период;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координирует работу по разработке, корректировке и реализации программы развития (территории) области, Плана мероприятий по ее реализации, программ развития (территории) городов и районов на пятилетний период;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разъясняет основные направления и механизмы государственной политики по вопросам регионального развития;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мониторинг реализации программ развития (территории) области, планов мероприятий по их реализации, выработку мер по государственной поддержке отдельных территорий (малых и моно-городов, приграничных районов, опорных сельских населенных пунктов);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проводит анализ итогов оценки эффективности акимата области по направлению "Достижение целей Программы развития областей и показателей бюджетных программ", вырабатывает меры по улучшению работы;".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Мангистауской области" в установленном законодательством Республики Казахстан порядке обеспечить: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2)принятие иных необходимых мер, вытекающих из настоящего постановления.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Контроль за исполнением настоящего постановления возложить на курирующего заместителя акима Мангистауской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