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34d7" w14:textId="9e33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Байкенже Жанакорганского района Кызылординской области от 03 сентября 2025 года №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соответсивии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№2 Областной ономастической комиссии от 26 августа 2025 года, аким сельского округа Байкенже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Байкенже, сельского округа Байкенже имя ветерана войны Тастемір Тілеубергенұлы.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Байкенжинскогосельского округа временноисполняющийобязанности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