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0195" w14:textId="cd40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Темиртауского городского маслихата от 24 декабря 2024 года № 23/5 "О бюджете города Темиртау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10 июля 2025 года № 31/4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"О бюджете города Темиртау на 2025-2027 годы" от 24 декабря 2024 года № 23/5 (зарегистрировано в Реестре государственной регистрации нормативных правовых актов за № 204910),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39 006 711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36 126 438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260 688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441 196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2 178 389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44 999 204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5 334 850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5 356 718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21 868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- 2 034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тенге;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2 034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- 11 325 309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11 325 309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5 356 718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5 968 591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В составе расходов городского бюджета предусмотрены целевые текущие трансферты нижестоящему бюджету поселка Актау на 2025 год согласно приложению 6.";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Темиртау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39006711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36126438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21119714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3332012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17787702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10196299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10196299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4053107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2499168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683910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870029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414070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215003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177431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343248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343248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260688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57702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57622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194783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194783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441196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74229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74229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366967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131193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235774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2178389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поселков, сельских округов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2178385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2178385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5968591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Темиртау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всего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источникам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выпуска государственных ценных бумаг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7535103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1421270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757115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5356718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2178385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1421270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757115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762585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631270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131315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Казахстан, 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157591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157591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лубрицированными катеторами одноразового использования лиц с инвалидностью с диагнозом Spina bifida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лиц с инвалидностью обязательными гигеническими средствами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142412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142412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12055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12055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158096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158096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оказание престарелым и лицам с инвалидностью медико-социальных услуг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19562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19562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санаторно-курортным лечением ветеранов и приравненных к ним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категории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4664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4664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центров оказания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4270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4270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305206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305206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64885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64885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природоохранных мероприятий (на ликвидацию несанкционированных свалок по улицам Аманжолова, Подгорная)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1415800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625800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по улице Ушинского и проспекту Мира, от проспекта Строителей до ТК18 (проспект Мира-проспект Металлургов). Карагандинская область, город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по проспекту Строителей от проспекта Республики до насосной станции по улице Ушинского в городе Темиртау, Карагандинской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канализации города Темиртау, Правый берег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канализации квартала АБВ и 9А микрорайона города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225800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225800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5356718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5356718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тепловых сетей ТМ-3 по улице Мичурина ВК "Мука-Сахар" (улица Караганды) до ТП-34 в городе Темиртау, Карагандинской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4377240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4377240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тепловых сетей ТМ-2А по улице Амангельды, от дома №7 6-го микрорайона до ТК-4А по улице Темиртауская в городе Темиртау, Карагандинской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979478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979478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выделенных из бюджета города на установление стимулирующих надбавок к должностным окладам работников подведомственных организаций на 2025 год (за исключением работников управленческого и основного персонала получающих доплату за особые условия труда в сфере культуры)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администраторам городских бюджетных программ,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"Городской парк культуры и отдыха"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КГКП "Темиртауский Дворец культуры"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"Спортивный клуб "Тау"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"Центральная библиотечная система города Темиртау"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"Центр развития языков города Темиртау"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"Языковой ресурсный центр города Темиртау"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"Центр изучения и анализа проблем межконфессиональных отношений города Темиртау"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"Молодежный ресурсный центр города Темиртау"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водопровода улиц Абая, Первомайская, Лумумбы, Ауэзова, Шевченко, Менделеева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