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47d8" w14:textId="e1d4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стипендии Президента Республики Казахстан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16 мая 2025 года № 251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постановления Президента Республики Казахстан от 5 марта 1993 года № 1134 "Об учреждении стипендии Президента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распределение стипендии Президента Республики Казахстан между министерствами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официальном интернет-ресурсе Министерства науки и высшего образования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 № 251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стипендии Президента Республики Казахстан между министерствами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 спорта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