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6383" w14:textId="3866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2024 года № 26/6-VІII "О бюджете Долонского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10 июля 2025 года № 29/6-VIII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30 декабря 2024 года № 26/6-VІІІ "О бюджете Долонского сельского округа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и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декабря 2024 года № 25/2-VIIІ "О бюджете Бескарагайского района на 2025-2027 годы",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Долонского сельского округа на 2025-2027 годы согласно приложениям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72 924,0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5 000,0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67 924,0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76 129,6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-3 205,6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3 205,6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3 205,6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26/6-VІІI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затраты гос.органа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