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9995" w14:textId="e0e9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20/387-VIІІ "О бюджете Айгызского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октября 2025 года № 29/500-VIII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Айгызского сельского округа Аягозского района на 2025-2027 годы" от 30 декабря 2024 года №20/387-VIII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Айгызского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234852,7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11421,0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223431,7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281893,6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-47040,9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–47040,9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47040,9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№29/500-VІIІ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№20/387-VІІI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