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e1d3" w14:textId="adae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20/392-VIІІ "О бюджете Баршатасского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25/442-VIII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Баршатасского сельского округа Аягозского района на 2025-2027 годы" от 30 декабря 2024 года №20/392-VІІI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220040,2 тысячи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8857,0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211183,2 тысячи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220662,2 тысячи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- 622,0 тысячи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622,0 тысячи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622,0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№25/442-VIІI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№20/392-VІІI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