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c4da" w14:textId="53bc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ветеринарного контрольного поста, фитосанитарного контрольного поста, а также государственного инспектора по карантину растений, государственного ветеринарно-санитарного инспектора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22 апреля 2025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ветеринарного контрольного поста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фитосанитарного контрольного поста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государственного инспектора по карантину растений, государственного ветеринарно-санитарного инспектора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5 июня 2018 года № 240 "Об утверждении натуральных норм обеспечения ветеринарного контрольного поста, фитосанитарного контрольного поста, а также государственного инспектора по карантину растений, государственного ветеринарно-санитарного инспектора" (зарегистрирован в Реестре государственной регистрации нормативных правовых актов № 17153);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октября 2024 года № 355 "О внесении изменений в приказ Заместителя Премьер-Министра Республики Казахстан – Министра сельского хозяйства Республики Казахстан от 5 июня 2018 года № 240 "Об утверждении натуральных норм обеспечения ветеринарного контрольного поста, фитосанитарного контрольного поста, а также государственного инспектора по карантину растений, государственного ветеринарно-санитарного инспектора".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курирующих вице-министров сельского хозяйства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 119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ветеринарного контрольного поста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Нормы положенности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ветеринарных контрольных постов вблизи границы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ветеринарного контрольного поста вблизи границы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утепленный на шасси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ветеринарных контрольных постов между областями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ветеринарного контрольного поста между областями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утепленный на шасси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Нормы положенности машин и оборудования, инструментов и прочего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ветеринарных контрольных постов вблизи границы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станции 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ветеринарного контрольного поста вблизи границы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(сканер, принтер, ксерокс)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мобильный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Модем WiFi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бензиновый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обогреватель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Сейф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простой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Диспенсеры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одежда, индивидуальные средства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ветеринарных контрольных постов между областями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станции 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ветеринарного контрольного поста между областями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(сканер, принтер, ксерокс)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мобильный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Модем WiFi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бензиновый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обогреватель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Сейф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простой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Диспенсеры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одежда, индивидуальные средства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Нормы положенности оборудования для лаборатории ветеринарно-санитарной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лаборатории ветеринарно-санитарной экспертизы для ветеринарных контрольных постов вблизи границы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ветеринарного контрольного поста вблизи границы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биологический, осветитель для микроскопа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Компрессори для трихинеллоскопии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 стерилизационный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Весы лабораторные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лабораторные (для мяса с металлическим стилетом)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бактерицидная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Гомогенизатор или мясорубка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"Лактан"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степени чистоты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двух камфорная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 гигрометрический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ветеринарных контрольных постов между областями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ветеринарного контрольного поста между областями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 119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Натуральные нормы обеспечения фитосанитарного контрольного поста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Нормы положенности 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утепленный на шасси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каждого фитосанитарного контрольного поста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Нормы положенности прочих машин и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фитосанитарного контрольного поста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обогреватель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 119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государственного инспектора по карантину растений, государственного ветеринарно-санитарного инспектора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положенности прочих машин и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карантину растений и государственного ветеринарно-санитарного инспектора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Мобильный планшет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ветеринарно-санитарного инспектора, осуществляющего ветеринарно-санитарный контроль и надзор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