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a6b" w14:textId="338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30 марта 2022 года № 114-НҚ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7 октября 2025 года № 315-НҚ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30 марта 2022 года № 114-НҚ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2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 (далее – Правила) разработаны в соответствии с подпунктом 3) пункта 2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определяют порядок представления государственными органами Республики Казахстан сведений из собственных информационных систем и ресурсов в Агентство Республики Казахстан по финансовому мониторингу (далее – Агентство)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электронных носителях (материальный носитель, предназначенный для хранения в электронной форме, а также записи или ее воспроизведения с помощью технических средств) в случае отсутствия возможности передачи сведений способами, указанными в подпунктах 1), 2), 3) и 5) настоящего пункта;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бумажном носителе в случае отсутствия возможности передачи сведений способами, указанными в подпунктах 1) – 3) настоящего пункта.";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Реализация способов предоставления Агентству сведений с объектов информатизации государственных органов, указанных в пункте 3 настоящих Правил, обеспечивается с соблюдением Правил осуществления собственником и (или) оператором, а также третьим лицом мер по защите персональных данных, утвержденных приказом Министра цифрового развития, инноваций и аэрокосмической промышленности Республики Казахстан от 12 июня 2023 года № 179/НҚ,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832, а также иных нормативных правовых актов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представляют сведения из информационных ресурсов ограниченного доступа в Агентство способом, указанным в подпункте 4) настоящего пункта, с соблюдением требований законодательства Республики Казахстан о государственных секретах.".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