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2a71" w14:textId="8e42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реализации пилотного проекта по онлайн-оформлению нотариальных сделок по купле-продаже недвижимого имущества (вторичное жилье) в рамках проекта "Цифровая ипотека"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25 августа 2025 года № 467 и Министра цифрового развития, инноваций и аэрокосмической промышленности Республики Казахстан от 27 августа 2025 года № 440/НҚ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Реализовать пилотный проект по онлайн-оформлению нотариальных сделок по купле-продаже недвижимого имущества (вторичное жилье) в рамках проекта "Цифровая ипотека".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процесса онлайн-оформления нотариальных сделок по купле-продаже недвижимого имущества (вторичное жилье) в рамках проекта "Цифровая ипотека".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Банкам второго уровня (по согласованию) для участия в пилотном проекте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49, подпунктам 1)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123,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протоколов с положительными результатами испытаний на соответствие требованиям информационной безопасности;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собственного оперативного центра информационной безопасности (далее – Центр) и его функционирование или приобретение услуги оперативного центра информационной безопасности у третьих лиц в соответствии с Гражданским кодексом Республики Казахстан, а также взаимодействие Центра с Национальным координационным центром информационной безопасности;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договора совместных работ по информационной безопасности государственных и негосударственных информационных систем;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мер по соответствию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 постановлением Правительства Республики Казахстан от 20 декабря 2016 года № 832.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Банкам второго уровня (по согласованию), участвующим в пилотном проекте, предоставляющим Платформы для предоставления государственных услуг: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подключение к государственному сервису контроля доступа к персональным данным (далее – сервис КДП) посредством подачи заявки в "Smart Bridge";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услуг в рамках пилотного проекта обеспечить получение согласия субъекта персональных данных или его законного представителя посредством сервиса КДП в соответствии с законодательством Республики Казахстан о персональных данных и их защите, о государственной регистрации прав (обременений) на недвижимое имущество.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цифровизации и автоматизации государственных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официальном интернет-ресурсе Министерства юстиции Республики Казахстан после его официального опубликования;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пяти рабочих дней со дня подписания последним из руководителей государственных органов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совместного приказа возложить на курирующих вице-министров юстиции и цифрового развития, инноваций и аэрокосмической промышленности Республики Казахстан.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по истечении десяти календарных дней после дня его первого официального опубликования и действует в течение 12 (двенадцати) месяцев, со дня его введения в действие.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Республиканской нотариальной палаты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НАО "Государственная 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467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440/НҚ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процесса онлайн-оформления нотариальных сделок по купле-продаже недвижимого имущества (вторичное жилье) в рамках проекта "Цифровая ипотека"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процесса онлайн-оформления нотариальных сделок по купле-продаже недвижимого имущества (вторичное жилье) в рамках проекта "Цифровая ипотека" (далее — Алгоритм) определяет процесс оформления онлайн нотариальной сделки по купле-продаже недвижимости.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Алгоритме используются следующие основные понятия и сокращения: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 – юридическое лицо, являющееся коммерческой организацией, которое в соответствии с законодательством Республики Казахстан правомочно осуществлять банковскую деятельность;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ЛК нотариуса – личный кабинет нотариуса, реализованный на официальном сайте/мобильном приложении Банка/платформы (Банк/платформа заводит необходимый список нотариусов в БД Банка/платформы, полученный от РНП);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Республики Казахстан (ЕНИС) – информационная система, предназначенная для автоматизации процессов сбора, обработки сведений о нотариальной деятельности и обеспечения информационного взаимодействия;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физических лиц (далее - ГБД ФЛ) – единая система регистрации и хранения информации о физических лицах Республики Казахстан, достаточной для идентификации и определения гражданского состояния;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 ЗАГС – информационная система, предназначенная для государственной регистрации актов гражданского состояния, внесения в них изменений, исправлений, дополнений, аннулирования и восстановления актов гражданского состояния, также содержащая сведения, составляющие персональные данные физических лиц;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информационная система "Единый государственный кадастр недвижимости" (далее – ЕГКН) – информационная система, содержащая сведения земельного и правового кадастров, порядок ведения которых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кадастровый паспорт объекта недвижимости – идентификационный документ, содержащий технические, идентификационные характеристики первичного или вторичного объекта недвижимости, а также идентификационные характеристики земельного участка, расположенного в городах республиканского значения, столице, городах областного и районного значения, согласно форме, установленной уполномоченным органом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 и центральным уполномоченным органом по управлению земельными ресурсами;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цифровой документ (далее – ЦД) – электронный документ, доступный в сервисе цифровых документов используемый и предоставляемый государственным органам, физическим и юридическим лицам;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электронная цифровая подпись (далее -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индивидуальный идентификационный номер (далее – ИИН) – уникальный номер, формируемый для физического лица;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короткое текстовое сообщение (далее – SMS-сообщение) – услуга, оказываемая оператором сотовой связи, по приему и передаче информации посредством сети сотовой связи;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видеозвонок – функционал, встроенный в интерфейс официального сайта/мобильного приложения Банка/платформы, посредством которого нотариусом проводится проверка подлинности подписи лиц, совершающих сделку, их дееспособности (правоспособности), а также соответствие их воли волеизъявлению;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гарантийное письмо – документ, предоставляемый Банком/платформой в письменной форме, подтверждающий его обязательство выполнить определенные финансовые и/или юридические обязательства в рамках установленного договора;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– государственное юридическое лицо, субъект квазигосударственного сектора, собственник и владелец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 и владелец критически важных объектов информационно-коммуникационной инфраструктуры;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платформа – технологическая платформа организации, компоненты которой связаны между собой заданными алгоритмами, размещаются на различных узлах сети, могут иметь одного или более владельцев, а также могут обладать различным уровнем тождественных данных;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сервис КДП – государственный сервис контроля доступа к персональным данным.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порядок оформления онлайн нотариальной сделки по купле-продаже недвижимости в рамках продукта "Цифровая ипотека"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1. Подача заявки на получение ипотечного жилищного займа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подачи Покупателем заявки на получение ипотечного жилищного займа (далее – Заявка):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 на официальном сайте/мобильном приложении Банка/ платформе: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программу кредитования "Цифровая ипотека";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продукт "Вторичное жилье" (далее – продукт);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знакомится с условиями и требованиями продукта;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 в форме онлайн кредитного калькулятора все необходимые параметры: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жилья;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сумму первоначального взноса;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метод погашения займа.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Покупателю автоматически рассчитывается и отображается предварительная сумма ежемесячного платежа.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ознакомления с условиями, отображенными на кредитном калькуляторе, Покупатель, в случае принятия решения о получении займа: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переходит на следующий этап,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вводит данные номера телефона и ИИН;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условия всех необходимых заявлений/согласий, в том числе на сбор и обработку персональных данных, для подтверждения личности, открытия текущего счета;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"Подать заявку";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SMS-сообщение с кодом для подтверждения действия;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ввода кода из SMS-сообщения, предоставляет согласие на подписание заявлений, соглашений Банка/платформы и согласие на сбор и обработку персональных данных.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субъекта персональных данных осуществляется посредством сервиса КДП.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Покупатель начал заполнять заявку на сайте Банка, то дальнейшие действия по оформлению займа Покупатель уже будет проводить через мобильное приложение Банка. Для этого у него на сайте отобразится QR-код, отсканировав который, Покупатель сможет перейти в мобильное приложение и найти свою созданную заявку в списке/разделе Активных заявок.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Заявка направляется на обработку, проведение внутренних и внешних проверок в соответствии с установленными правилами и кредитной политикой Банка/платформы.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2. Предварительные условия займа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проведенных успешных проверок Покупателю отображаются предварительные условия получения ипотечного жилищного займа: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займа;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первоначального взноса;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ежемесячного платежа;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переплаты.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Покупатель по запрашиваемым им условиям не может получить положительное решение, тогда Банк/платформа предлагает ему альтернативное решение, от которого Покупатель может отказаться либо продолжить дальше процесс получения займа.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 Банка/платформы предварительного решения Покупатель может проводить мероприятия по поиску приобретаемого недвижимого имущества.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Шаг 3. Приобретаемая недвижимость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"Информация по приобретаемой недвижимости" заполняет информацию о приобретаемой квартире (адрес, технические характеристики), данные Продавца (ИИН, номер телефона);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ввода данных Продавца активирует кнопку "Отправить SMS-сообщение";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номер мобильного телефона Продавца направляется SMS-сообщение со ссылкой на страницу для подтверждения личности и прав на продаваемый объект недвижимости.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субъекта персональных данных осуществляется посредством сервиса КДП.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Продавец: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SMS-сообщение со ссылкой на процесс;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по вышеуказанной ссылке;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условия всех необходимых заявлений/согласий, в том числе на сбор и обработку персональных данных, для подтверждения личности, открытия текущего счета;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SMS-сообщение с кодом для подтверждения действия;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ввода кода из SMS-сообщения предоставляет согласие на подписание заявлений, соглашений Банка/платформы и согласие на сбор и обработку персональных данных.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субъекта персональных данных осуществляется посредством сервиса КДП.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Продавец может отказаться от предлагаемых условий, при этом у Покупателя имеется возможность найти другое недвижимое имущество.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в автоматическом режиме получение с ЕГКН сведений о зарегистрированных правах (обременениях) на недвижимое имущество и его технических характеристиках с целью подтверждения: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обременений (в том числе в виде залога, запрета, ареста, ограничения в распоряжении имуществом);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собственности (Продавца).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успешного завершения проверок/действий проводятся мероприятия по определению рыночной стоимости недвижимости.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данных о недвижимости из ЕГКН и от Покупателя, Заявка направляется по маршруту на проведение независимой оценки, в рамках которой оценщиком осуществляется подготовка отчета об оценке недвижимости в соответствии с требованиями законодательства Республики Казахстан;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Залоговая служба Банка/платформы рассматривает Заявку и формирует заключение по залоговому обеспечению.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4. Окончательное решение Банка/платформы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Покупателю отображается информация о решении Банка/платформы об одобрении займа с окончательными условиями, содержащие: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жилья;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недвижимости;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займа;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первоначального взноса;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ежемесячного платежа;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переплаты;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Заявки.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нажав кнопку "Согласен с условиями", Покупатель подтверждает согласие с условиями решения Банка/платформы.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Продавец может отказаться от предлагаемых условий.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дату дальнейшего погашения займа;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комиссии за рассмотрение Заявки: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"Оплатить";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на страницу оплаты;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данные по карте, номер телефона и адрес электронной почты;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оплату.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Единовременной пенсионной выплаты нажимает соответствующую кнопку.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Шаг 5. Оформление Договора купли-продажи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вида сделки приобретения недвижимости: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Оффлайн оформление сделки.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 оформление сделки: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Покупатель, выбирая вид "Онлайн оформление сделки" проходит на официальный сайт/мобильное приложение Банка/платформу.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отображается страница с автозаполнением номера телефона и ИИН;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проходит видеоидентификацию;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данные по недвижимости (кадастровый номер/адрес/ регистрационный код адреса);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стоимость недвижимости;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номер телефона Продавца;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нажав кнопку "Отправить SMS-сообщение", Заявка направляется Продавцу;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может отменить заявку нажав на соответствующую кнопку.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Продавцу на указанный покупателем номер телефона приходит SMS-сообщение со ссылкой на Заявку для подтверждения. Далее Продавец: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по ссылке;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отобразившуюся информацию по недвижимому имуществу;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условия сделки;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проходит видеоидентификацию;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на шаг предоставления доступа к просмотру цифрового удостоверения личности;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"Получить Цифровой документ";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нажав кнопку "Подписать", получает SMS-сообщение с кодом для подтверждения действия с использованием облачной ЭЦП;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субъекта персональных данных осуществляется посредством сервиса КДП.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может отменить Заявку нажав на соответствующую кнопку;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загружает правоустанавливающие документы отчуждаемого имущества (договор купли-продажи, кадастровый паспорт объекта недвижимости);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"Подтвердить" и ожидает SMS-сообщение со ссылкой на видеозвонок для онлайн-регистрации сделки.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на шаг предоставления доступа к просмотру цифрового удостоверения личности;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"Получить Цифровой документ";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нажав кнопку "Подписать", получает SMS-сообщение с кодом для подтверждения действия с использованием облачной ЭЦП;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может отменить заявку нажав на соответствующую кнопку.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субъекта персональных данных осуществляется посредством сервиса КДП.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сделки нотариус проверяет брачные отношения супругов через ЕНИС в государственной базе данных "Физические лица", ИС ЗАГС и по свидетельству о регистрации брака либо по электронному документу из сервиса цифровых документов.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лицом, обратившимся за получением нотариальных услуг, заявления об отсутствии брака, нотариус также проверяет наличие (отсутствие) зарегистрированного брака через ЕНИС в государственной базе данных "Физические лица", ИС ЗАГС (за исключением, когда брак зарегистрирован за пределами Республики Казахстан).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сделки (Покупатель и (или) Продавец):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заполняет данные номера телефона супруга(и) и ИИН супруга(и);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субъекта персональных данных осуществляется посредством сервиса КДП.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нажав кнопку "Отправить SMS-сообщение", Заявка направляется супругу(е);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может отменить заявку нажав на соответствующую кнопку;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имеются некорректные сведения по браку, необходимо актуализировать сведения в ИС ЗАГС на портале "электронного правительства";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Супругу(е) на указанный участником сделки номер телефона приходит SMS-сообщение со ссылкой на заявку для подтверждения. Далее супруг(а):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отобразившуюся информацию по недвижимому имуществу;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условия соглашений;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нажав кнопку "Продолжить", предоставляет согласие на сбор и обработку персональных данных;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вводит одноразовый код из SMS-сообщения;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проходит видеоидентификацию;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на шаг предоставления доступа к просмотру цифрового удостоверения личности;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"Получить Цифровой документ";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нажав кнопку "Получить согласие", переходит в интерфейс ЕНИС.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Покупатель находится в браке, супруг(-а) Покупателя получает SMS-сообщение на номер телефона со ссылкой на процесс.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успешного прохождения предыдущего шага Покупатель переходит на страницу оплаты переоформления недвижимости: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"Оплатить";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может отменить заявку нажав на соответствующую кнопку;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на страницу оплаты;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данные по карте, номер телефона и адрес электронной почты;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оплату.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успешной оплаты Покупатель переходит на страницу выбора нотариуса: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нотариуса из выпадающего списка;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"Подтвердить";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дату и время видеозвонка;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"Отправить запрос".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Банк/платформа: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SMS-сообщение на номер телефона нотариуса о предстоящей сделке;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проходит в личный кабинет;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авторизуется посредством номера телефона и одноразового пароля;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"ЛК Нотариуса";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проходит видеоидентификацию;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время и дату видеозвонка;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"Принять";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есть необходимость может с помощью кнопки "Изменить" поменять дату и время.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видеозвонка нотариусом, участники сделки: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 SMS-сообщение от Банка/платформы со ссылкой на видеозвонок и на шаблон договора купли-продажи (данный шаблон во время сделки может подлежать корректировке нотариусом);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проходят видеоидентификацию.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назначенному времени видеозвонка в ЛК нотариуса будет доступна кнопка "Начать видеозвонок". Далее: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"Начать видеозвонок";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 использование камеры и использование микрофона на персональном компьютере;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"Начать запись" для инициализации записи видеозвонка;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открывается дополнительное окно для видеоконференции;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подключаются участники сделки, пройдя по ссылке, направленной ранее SMS-сообщением.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видеозвонка у нотариуса доступны для просмотра: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от Банка/платформы;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сторон;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шаблон договора купли продажи (который подлежит корректировке);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на диспансерном учете,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семейное положение.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зачитывает и сверяет установочные данные сторон, данные по объекту недвижимости, данные в договоре купли-продажи с заявкой с данными в системах нотариуса;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разъясняет сторонам смысл и значение представленного им проекта сделки, а также проверяет, соответствует ли его содержание действительным намерениям сторон и не противоречит ли требованиям законодательства;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зачитывает текст договора купли-продажи (при необходимости вносит корректировки);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 договор купли-продажи.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Нотариуса имеются сомнения в дееспособности лиц или другие причины, в том числе отказ участников от совершения сделки, то нотариус может отменить заявку нажав на соответствующую кнопку.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успешной сверки всех данных Нотариус: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"Утвердить договор купли-продажи и отправить на подписание" (создается черновая запись в ЕНИС);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стороны в ходе видеозвонка с нотариусом: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получают SMS-сообщение о необходимости подписать договор купли-продажи;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переходят по ссылке и ознакамливаются повторно с договором купли-продажи;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участники могут отменить заявку нажав на соответствующую кнопку;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подписывают договор купли-продажи путем видеоидентификации с использованием облачной ЭЦП;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подтверждают действие вводом одноразового кода из SMS-сообщения с использованием облачной ЭЦП;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успешного подписания договора купли-продажи Продавцом и покупателем, Банк/платформа направляет SMS-сообщение нотариусу, о том, что договор купли-продажи подписан.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проходит в личный кабинет, удостоверяется, что возле каждого участника сделки стоят галочки "Договор купли продажи подписан";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нажимает кнопку "Удостоверить подписанный договор купли-продажи".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успешного подписания договора купли-продажи всеми участниками сделки, нотариусу будет доступна кнопка "Регистрация в реестре". При нажатии данной кнопки Банк/платформа отправляет статус о подтверждении сделки в ЕНИС.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успешного подтверждения записи в ЕНИС, нотариус: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"Отправить договор купли-продажи в ЕНИС";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PDF файл договора купли-продажи, хэш документа и электронные подписи всех участников сделки в ЕНИС.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регистрирует в ЕНИС документ с данными в реестре нотариальных действий.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успешной передачи PDF файла договор купли-продажи в ЕНИС, Нотариус: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на электронную регистрацию прав на недвижимое имущество;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код в ЕНИС.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кода Нотариус: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нажимает кнопку "Договор купли-продажи в ЕГКН отправлен"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Банк/платформа: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код с ЕНИС;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разделение оплаты на 3 платежа (оплата за регистрацию, услуги нотариуса, комиссия Банка/платформы).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Банк/платформа получает с ЕГКН сведения о государственной регистрации прав на текущую недвижимость на имя покупателя.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6. Подписание документов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формирования и проверки документов Банк/платформа направляет на номер телефона Покупателя SMS-сообщение о необходимости подписания документов для выдачи займа. Далее Покупатель: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по ссылке;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документами (договор банковского залога, договор залога, график погашения, платежные поручения, заявления Банка и согласие на страховку);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посредством ЭЦП.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Переходит на сайт Банка/платформу и подписывает Договор залога в качестве залогодателя 2 посредством ЭЦП.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у сторон нет ЭЦП, нажав на кнопку "Получить ЭЦП" можно пройти на портал "электронного правительства" для получения ЭЦП.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7. Выдача займа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успешного прохождения процесса оформления Заявки сторонами, Банк: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переводит сумму займа на текущий счет Покупателя;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переводит с текущего счета Покупателя на текущий счет Продавца.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записей производится на стороне Банка/платформы, срок хранения 15 лет с момента регистрации сделки.</w:t>
      </w:r>
    </w:p>
    <w:bookmarkEnd w:id="2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