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898f" w14:textId="5608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385 "Об утверждении бюджета Монкебийского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385 "Об утверждении бюджета Монкебийского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58843,8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- 111,2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- 47597,2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- 59282,2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47524,2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