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e2a3" w14:textId="38de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283 "Об утверждении бюджета Сарбулакского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мая 2025 года № 336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Сарбулакского сельского округа на 2025-2027 годы" от 31 декабря 2024 года № 283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Сарбулакского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189622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- 184487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- 191186,7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дефицита ( профицит)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бюджета: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1564,7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