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2e6a" w14:textId="c0a2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"Центра по вопросам религии и связи с общественностью" государственного учреждения "Алгинский районный отдел внутренней политики",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сентября 2025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01.10.2025 в соответствии с пунктом 2 настоящего решения.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коммунального государственного учреждения "Центра по вопросам религии и связи с общественностью" государственного учреждения "Алгинский районный отдел внутренней политики", финансируемых из местного бюджета в размере 50 (пятьдесяти) процентов, в порядке и условиях определяемым местным исполнительным органом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октября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