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f7d7" w14:textId="a5bf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декабря 2024 года № 22-8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Каратобинского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района,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государственным служащим аппаратов акимов сел, поселка и сельских округов, прибывшим для работы и проживания в сельские населенные пункты Каратобинского района, подъемное пособие и социальная поддержка для приобретения или строительства жилья – бюджетный кредит, предусмотренные пунктом 1 настоящего решения, предоставляются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Западно-Казахстанской области от 22 февраля 2024 года № 12-4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Каратобинского района подъемного пособия и социальной поддержки для приобретения или строительства жилья на 2024 год"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