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d3d1" w14:textId="0c7d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Зайсан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 района на 2025-2027 годы"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Зайсан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- 750 387,0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- 705 416,0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- 762 835,6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-12 448,6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12 448,6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12 448,6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000000"/>
          <w:sz w:val="28"/>
        </w:rPr>
        <w:t>№ 37/3-VIII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Используемые остатки бюджетных средств 12 448,6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ff0000"/>
          <w:sz w:val="28"/>
        </w:rPr>
        <w:t>№ 37/3-VIII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№31/3-VIII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