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740f" w14:textId="fdc7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Донецкого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255/20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Донецкого сельского округа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47187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52110,3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-4923,3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4923,3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4923,3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281/21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Донецкого сельского округа Тайыншинского района формируются в соответствии с Бюджетным кодексом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Донецкого сельского округа на 2025 год поступление целевых текущих трансфертов из республиканского бюджета в сумме 55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Донецкого сельского округа на 2025 год поступление целевых текущих трансфертов из районного бюджета в сумме 1200 тысяч тенге.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Донецкого сельского округа на 2025 год расходы за счет свободных остатков бюджетных средств, сложившихся на 1 января 2025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281/21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Донецкого сельского округа на 2025 год бюджетную субвенцию, передаваемую из районного бюджета, в сумме 36 132 тысячи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255/20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2025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281/21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255/20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имущества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 , туризм и информационное пространство.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255/20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имущества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 , туризм и информационное пространство.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255/20</w:t>
            </w:r>
          </w:p>
        </w:tc>
      </w:tr>
    </w:tbl>
    <w:bookmarkStart w:name="z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281/21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