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9ed0" w14:textId="c389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Киялинского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240980,6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-7782,6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Аккайынского района Северо-Казахстанской области от 27.03.2025 № 24-16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42077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Аккайынского района Северо-Казахстанской области 	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Аккайынского района Северо-Казахстанской области от 27.03.2025 № 24-16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