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786a" w14:textId="9127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Клочковского сельского округа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Клочковского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68932,2 тысячи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5965,0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62967,2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Клочковского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20250,0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19764,0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19839,0 тысяч тенге.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