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5d81" w14:textId="e4a5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октября 2024 года № 1847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24 сентября 2024 года № 441, № 442, № 443, № 444, № 445, № 446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который устанавливается публичный сервитут государственному учреждению "Отдел строительства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Земельный участок, расположенный по адресу: город Костанай, микрорайон Береке, общей площадью 0,0792 гектар, для прокладки инженерных коммуникаций по объекту "Строительство инжинерных коммуникаций к 9-ти этажному жилому дому № 124 по проекту детальной планировки в микрорайоне Береке, город Костанай" (наружные сети связи);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участок, расположенный по адресу: город Костанай, микрорайон Береке, общей площадью 0,0234 гектар, для прокладки инженерных коммуникаций по объекту "Строительство инжинерных коммуникаций к 9-ти этажному жилому дому № 124 по проекту детальной планировки в микрорайоне Береке, город Костанай" (теплоснабжение);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земельный участок, расположенный по адресу: город Костанай, микрорайон Береке, общей площадью 0,0520 гектар, для прокладки инженерных коммуникаций по объекту "Строительство инжинерных коммуникаций к 9-ти этажному жилому дому № 124 по проекту детальной планировки в микрорайоне Береке, город Костанай" (ЛЭП);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земельный участок, расположенный по адресу: город Костанай, микрорайон Береке, общей площадью 0,0160 гектар, для прокладки инженерных коммуникаций по объекту "Строительство инжинерных коммуникаций к 9-ти этажному жилому дому № 124 по проекту детальной планировки в микрорайоне Береке, город Костанай" (канализация);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земельный участок, расположенный по адресу: город Костанай, микрорайон Береке, общей площадью 0,0417 гектар, для прокладки инженерных коммуникаций по объекту "Строительство инжинерных коммуникаций к 9-ти этажному жилому дому № 124 по проекту детальной планировки в микрорайоне Береке, город Костанай" (газоснабжение);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земельный участок, расположенный по адресу: город Костанай, микрорайон Береке, общей площадью 0,0180 гектар, для прокладки инженерных коммуникаций по объекту "Строительство инжинерных коммуникаций к 9-ти этажному жилому дому № 124 по проекту детальной планировки в микрорайоне Береке, город Костанай" (водоснабжение).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