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230c" w14:textId="a982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Бахтинского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16-105/VIII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22-147/VIII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Бахтинского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 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167 020,0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140 752,0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-9 731,0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9 731,0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22-147/VIII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16-105/VIІI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района Мақаншы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ff0000"/>
          <w:sz w:val="28"/>
        </w:rPr>
        <w:t>№ 22-147/VIII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Постуления и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16-105/VIІI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16-105/VIІI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