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6cbc" w14:textId="fea6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Келдимуратовского сельского округа района Мақаншы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30 декабря 2024 года № 16-103/VIII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маслихат района Мақаншы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района Мақаншы области Абай от 30.05.2025 </w:t>
      </w:r>
      <w:r>
        <w:rPr>
          <w:rFonts w:ascii="Times New Roman"/>
          <w:b w:val="false"/>
          <w:i w:val="false"/>
          <w:color w:val="000000"/>
          <w:sz w:val="28"/>
        </w:rPr>
        <w:t>№ 22-150/VIII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Келдимуратовского сельского округа района Мақаншы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173 295,0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166 523,0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175 306,0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2 011,0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Мақаншы области Абай от 30.05.2025 </w:t>
      </w:r>
      <w:r>
        <w:rPr>
          <w:rFonts w:ascii="Times New Roman"/>
          <w:b w:val="false"/>
          <w:i w:val="false"/>
          <w:color w:val="000000"/>
          <w:sz w:val="28"/>
        </w:rPr>
        <w:t>№ 22-150/VIII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района Мақаншы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Мақаншы области Абай от 30.05.2025 </w:t>
      </w:r>
      <w:r>
        <w:rPr>
          <w:rFonts w:ascii="Times New Roman"/>
          <w:b w:val="false"/>
          <w:i w:val="false"/>
          <w:color w:val="ff0000"/>
          <w:sz w:val="28"/>
        </w:rPr>
        <w:t>№ 22-150/VIII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района Мақаншы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