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7fd8" w14:textId="e267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Каратуминского сельского округа района Мақаншы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30 декабря 2024 года № 16-101/VIII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Казахстан, маслихат района Мақаншы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района Мақаншы области Абай от 30.05.2025 </w:t>
      </w:r>
      <w:r>
        <w:rPr>
          <w:rFonts w:ascii="Times New Roman"/>
          <w:b w:val="false"/>
          <w:i w:val="false"/>
          <w:color w:val="000000"/>
          <w:sz w:val="28"/>
        </w:rPr>
        <w:t>№ 22-152/VIII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Каратуминского сельского округа района Мақаншы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171 439,0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–16 430,0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155 009,0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180 488,0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-9 049,0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9 049,0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9 049,0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Мақаншы области Абай от 30.05.2025 </w:t>
      </w:r>
      <w:r>
        <w:rPr>
          <w:rFonts w:ascii="Times New Roman"/>
          <w:b w:val="false"/>
          <w:i w:val="false"/>
          <w:color w:val="000000"/>
          <w:sz w:val="28"/>
        </w:rPr>
        <w:t>№ 22-152/VIII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16-101/VIII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Каратуминского сельского округа района Мақаншы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Мақаншы области Абай от 30.05.2025 </w:t>
      </w:r>
      <w:r>
        <w:rPr>
          <w:rFonts w:ascii="Times New Roman"/>
          <w:b w:val="false"/>
          <w:i w:val="false"/>
          <w:color w:val="ff0000"/>
          <w:sz w:val="28"/>
        </w:rPr>
        <w:t>№ 22-152/VIII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Внутренные налоги на товары,работы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16-101/VIII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Каратуминского сельского округа района Мақаншы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доходы 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 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 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 подоходный 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 на 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 на 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 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 на транспортные 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 земельный 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Внутренные налоги на товары,работы и услуги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за использование природных и других 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 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неналоговые 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неналоговые 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от продажи основного 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 государственного имущества, закрепленного за государственными 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 государственного имущества, закрепленного за государственными 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трансфертов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 из вышестоящих органов государственного 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16-101/VIII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Каратуминского сельского округа района Мақаншы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Внутренные налоги на товары,работы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