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616d" w14:textId="db56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102865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118789,7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-15924,7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Жезкентского поселкового округа на 2025 год целевые текущие трансферты из областного бюджета в сумме 4436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