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d827" w14:textId="5f1d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Сугалинского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декабря 2024 года № 280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Сугалинского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- 55 181,7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поступления- 2 227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- 52 954,7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- 56 325,8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1144,1тысяч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15.07.2025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Сугалинского сельского округа на 2025 год объемы субвенций, передаваемых из районного бюджета в сумме 53 824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15.07.2025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286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