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f8e0" w14:textId="41ff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села Кажымукан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285/36-8.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000000"/>
          <w:sz w:val="28"/>
        </w:rPr>
        <w:t>№ 349/46-8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Кажымукан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57 005,0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62 558,7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-5 553,7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5 553,7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5 553,7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000000"/>
          <w:sz w:val="28"/>
        </w:rPr>
        <w:t>№ 349/46-8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сумм целевых трансфертов определяется постановлением акимата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Кажымукан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ff0000"/>
          <w:sz w:val="28"/>
        </w:rPr>
        <w:t>№ 349/46-8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Кажымукан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Кажымукан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ff0000"/>
          <w:sz w:val="28"/>
        </w:rPr>
        <w:t>№ 349/46-8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