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f160" w14:textId="6f3f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решениеКазталовского районного маслихата от 27 декабря 2022 года № 27-5 "О бюджете Кушанкульского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№27-5 "О бюджете Кушанкульского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Кушанкульского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48 861 тысяча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2 304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46 557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48 921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