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9076" w14:textId="93d9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решение Жанибекского районного маслихата от 22 июля 2022 года №19-4 "О внесении изменения в решение Жанибекского районного маслихата от 11 марта 2014 года № 22-1 "Об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Жанибекского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5 сентября 2023 года № 10-11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22 июля 2022 года №19-4 "О внесении изменения в решение Жанибекского районного маслихата от 11 марта 2014 года № 22-1 "Об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Жанибекского района".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