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fc48" w14:textId="67f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 апреля 2023 года № 67/4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509 "О некоторых вопросах организации деятельности государственных органов и их структурных подразделений",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внутренней политики и развития языков Железинского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Железинского района от 16 июля 2019 года № 233/7 ""Отдел внутренней политики и развития языков Железинского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и развития языков Железинского района" обеспечить государственную регистрацию положения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№ 67/4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Железинского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Железинского района" (далее ГУ "Отдел внутренней политики и развития языков Железинского района") является государственным органом Республики Казахстан, осуществляющим руководство в сфере внутренней политики и развития языков на территории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Железинского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внутренней политики и развития языков Железинского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и развития языков Железинского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и развития языков Железинского района" и другими актами, предусмотренными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внутренней политики и развития языков Железинского района"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ГУ "Отдел внутренней политики и развития языков Железинского района": Республика Казахстан, Павлодарская область, 140400, Железинский район, село Железинка, улица Ауэзова,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ГУ "Отдел внутренней политики и развития языков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 и развития языков Железинского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и развития языков Железинского района" осуществляется из районного бюджета в соответствии с Бюджетным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и развития языков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внутренней политики и развития языков Железинского района".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Железинского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государственного учреждения "Отдел внутренней политики и развития языков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пропаганда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государственной политики в области развития государственного языка и языков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размещение государственного заказа по проведению государственной информационной политики на районом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социологических и политологических исследований, направленных на прогнозирование общественно-политической ситуации в Железинском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 по вопросам, входящим в компетенцию государственного учреждения "Отдел внутренней политики и развития языков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внутренней политики и развития языков Железинского района" в государственных органах,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ГУ "Отдел внутренней политики и развития языков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составлять протоколы об административном правонарушении в соответствии с компетенцией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работу исполнительных органов акимата района и иных организаций по применению действующего законодательства в области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внутренней политики и развития языков Железинского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государственную информационную политику через местные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работы по реализации молодежной политики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последовательное осуществление политики государства на территории Железинского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по гендерным направлениям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и развития языков Железинского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принятие мер, направленных на повсеместное применение государственного языка;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государственную политику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документации и учета по вопросам присвоения Звания, изготовления, оформления и хранения удостоверений и нагрудных знаков, книги Почета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прием и рассмотрение уведомлений о размещении вывески в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Железинского района Павлодарской области от 02.10.2025 </w:t>
      </w:r>
      <w:r>
        <w:rPr>
          <w:rFonts w:ascii="Times New Roman"/>
          <w:b w:val="false"/>
          <w:i w:val="false"/>
          <w:color w:val="000000"/>
          <w:sz w:val="28"/>
        </w:rPr>
        <w:t>№ 240/10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и развития языков Железинского района" осуществляется руководителем, который несет персональную ответственность за выполнение возложенных на ГУ "Отдел внутренней политики и развития языков Железинского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ГУ "Отдел внутренней политики и развития языков Железинского района" назначается на должность и освобождается от должности акимом Железинского района,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и развития языков Железинского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внутренней политики и развития языков Железинского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внутренней политики и развития языков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внутренней политики и развития языков Железинского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соответствии с действующим законодательством и предусмотренными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ГУ "Отдел внутренней политики и развития языков Железинского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ГУ "Отдел внутренней политики и развития языков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ГУ "Отдел внутренней политики и развития языков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и развития языков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внутренней политики и развития языков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и развития языков Железинского района" формируется за счет имущества,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внутренней политики и развития языков Железинского района",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внутренней политики и развития языков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внутренней политики и развития языков Железинского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ГУ "Отдел внутренней политики и развития языков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и развития языков Железинского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развития молодежных иницатив "Айбат" отдела внутренней политики и развития языков Железинского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